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1baf" w14:textId="c741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жаттығулар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10 қыркүйектегi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"БҰҰ-ның қамқорлығымен көп ұлтты күштердi тарта отырып Қазақстан
Республикасы, Қырғыз Республикасы және Өзбекстан Республикасы
бiтiмгерлiк батальонының оқу-жаттығуларын әзiрлеу мен өткiзу туралы"
Қазақстан Республикасы, Қырғыз Республикасы және Өзбекстан
Республикасы Мемлекетаралық кеңесiнiң 1996 жылғы 23 тамыздағы
шешiмiне сәйкес 1997 жылдың 15-21 қыркүйегiнiң аралығында "Ортазбат -
97" бiтiмгерлiк оқу-жаттығулары өткiзiледi, оның бiрiншi кезеңi 15-17
қыркүйекте Қазақстанда, екiншi кезеңi 18-21 қыркүйекте Өзбекстанда
өткiзiледi.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оқу-жаттығуларын табысты өткiзу үшiн, сондай-ақ
өткiзiлетiн шаралардың халықаралық саяси және әскери мәнiн, және
оқу-жаттығуларына қатысу үшiн өз аумағына достас мемлекеттердiң
әскери құрамаларын шақырған бiздiң мемлекетiмiздiң ерiк-жiгерiн
ескере отырып: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кеден комитетi көп
ұлтты күштердiң әскери құрамымен бiрге немесе бөлек келген және
оқу-жаттығуларын әзiрлеу мен өткiзу үшiн пайдаланатын қару-жарақты,
әскери техниканы, мүлiктер мен материалдарды, басқа да заттарды
Қазақстан Республикасының кеден шекарасынан өту кезiнде кедендiк
ресiмдеуден (кеден төлемдерiн алусыз және лицензиясыз, оңайлатылған
тәртiппен транзит режимiнде) өткiзудi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Сыртқы iстер министрлiгi Қазақстан
Республикасы Қорғаныс министрлiгiнiң ұсынуымен оқу-жаттығуларына
қатысушыларға және шақырылған ерекше маңызды адамдарға консулдық
алымдарды алмай визаларды ресiмдеу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Iшкi iстер министрлiгi
оқу-жаттығулары бiрiншi кезеңiнiң шараларын өткiзу орындарында
қоғамдық тәртiптi және көп ұлтты күштердiң әскери техника
колоннасының оқу-жаттығу мiндеттерiн орындау кезiнде кедергiсiз
жүруiн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