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3a72" w14:textId="aef3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Егiн жинау жұмыстарын жүргiзу үшiн мемлекеттiк резервтен мөлдiр мұнай өнiмдерiн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27 тамыздағы N 291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Ақмола, Қостанай және Солтүстiк Қазақстан облыстары
әкiмдерiнiң село тауар өндiрушiлерiне егiн жинау жұмыстарын жүргiзу
үшiн мемлекеттiк резервтен мөлдiр мұнай өнiмдерiн: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Ақмола облысына - 15 мың тонна дизель отынын;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Қостанай облысына - 15 мың тонна дизель отынын және 3 мың тонна
бензин;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Солтүстiк Қазақстан облысына - 15 мың тонна дизель отынын және 3
мың тонна бензин бөлу туралы ұсыныстары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Қаржы министрлiгiнiң Мемлекеттiк
материалдық резервтер жөнiндегi комитетi жоғарыда аталған мақсаттарға
мемлекеттiк резервтен жаңалау тәртiбiмен 45 мың тонна дизель отынын
және 6 мың тонна бензиндi оны 1997 жылдың 1 желтоқсанына дейiн
қайтару шартымен және республикалық бюджеттiң кiрiсiне Қазақстан
Республикасы Ұлттық Банкiнiң қайта қаржыландыру ставкасы бойынша
тауар несиесiн пайдаланған кезең үшiн бiр тонна дизель отынының 11375
теңге және бензин - 16500 теңге нарықтық бағасына сүйене отырып,
Ақмола, Қостанай және Солтүстiк Қазақстан облыстары әкiмдерiнiң
кепiлдiк мiндеттемелерiне босатсын.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Қаржы министрлiгi (Павлов А.С.)
жанар-жағар материалдарды қайтару кiдiртiлген жағдайда оны
облыстардың бюджетiнен қайтарып 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Осы өкiмнiң орындалуына бақылау жасау Қазақстан
Республикасының орынбасары Ө.Е.Шүкеевке жүктелсiн.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