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0219" w14:textId="cec0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"ТұранӘлем Банкi" жабық акционерлiк қоғамы Байқаушы кеңесiнiң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27 тамыздағы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"ТұранӘлем Банкi"
жабық акционерлiк қоғамына: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Салық комитетiнiң
төрағасы Б.Ш.Тәжияқовты Байқаушы кеңестiң құрамынан шығаруға;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"ТұранӘлем Банкi" жабық акционерлiк қоғамы Байқаушы кеңесiнiң
құрамына - Қазақстан Республикасының Экономика және сауда министрiнiң
орынбасары (вице-Министр) Қ.Қ.Дәмитовты төраға ретiнде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"ТұранӘлем Банкi" жабық акционерлiк қоғамы Байқаушы кеңесiнiң
мәжiлiсiн айына кемiнде екi рет өткiзуге және iстелген жұмыстар
туралы Қазақстан Республикасының Үкiметiне есеп беруге тапсырма
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