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8265" w14:textId="da38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еңбек армияшыларының II съезiн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19 тамыздағы N 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 тұратын немiстердi этникалық қайта
өрлету жөнiндегi шаралар туралы" Қазақстан Республикасы Үкiметiнiң
1997 жылғы 23 сәуiрдегi N 639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P970639_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Қазақстан 
немiстерiнiң қоғамдық бiрлестiктерi қауымдастығының 1997 жылдың 28-29 
тамызында Алматы қаласына Қазақстан еңбек армияшыларының II съезiн 
өткiзу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Облыстар мен Алматы қаласының әкiмдерi Қазақстан немiстерiнiң
қоғамдық бiрлестiктерi қауымдастығының аймақтық бiрлестiктерiне
съездiң делегаттарын сайлауда, оларды Алматы қаласына жiберуде 
практикалық көмек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Бiлiм және мәдениет министрлiгi,
Ғылымминi - Ғылым академиясы, Еңбек және халықты әлеуметтiк қорғау
министрлiгi Қазақстан еңбек армияшыларының II съезiне дайындалуда
және оны өткiзуде жәрдем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 темiр жолы" республикалық мемлекеттiк кәсiпорны
Қазақстан немiстерi қоғамдық бiрлестiктерiнiң қауымдастығы аймақтық
ұйымдарының өтiнiмдерi бойынша съезд делегаттарының Алматы қаласына
жол жүруi және одан қайтуы үшiн поездардан орындар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Сыртқы iстер министрлiгi - шетелдiк
съезге қатысушылардың келу құжаттарын уақытында ресiмдеу жөнiнде
шаралар қабылдасын.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