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e849" w14:textId="26a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Тәжiрибелiк-зерттеу жұмыстарын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19 тамыздағы N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Денсаулық сақтау министрлiгiнiң "Озон"
ғылыми-өндiрiстiк фирмасы әзiрлеген "Медициналық озонатор шкафы"
құрылғысының тәжiрибелiк үлгiлерiн жасау жөнiндегi бағдарламаны
жүргiзу, республиканың емдеу мекемелерiнiң базасында
тәжiрибелiк-зерттеу жұмыстарын ұйымдастыру туралы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Денсаулық сақтау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бағдарламаны орындау үшiн жұмыс тобын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тәжiрибелiк-зерттеу жұмыстарын жүргiзу үшiн емдеу мекемелерiн
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бағдарламаны жүзеге асыру жөнiндегi 3 200 мың (үш
миллион екi жүз мың) теңге шығысты 1997 жылға арналған республикалық
бюджетте денсаулық сақтауға арнап көзделген жалпы қаражат есебiнен
жүзеге асырсын.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