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1e62" w14:textId="cd11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Жекешелендiруге жасалған келiсiм-шарттар мен мемлекеттiк меншiктi жалға беру туралы келiсiм-шарттар туралы ақпараттардың ұдайы жариялануын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15 тамыздағы N 275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Қаржы министрлiгiнiң Мемлекеттiк мүлiк
пен активтердi басқару департаментi (С.С.Қалмырзаев), Қазақстан
Республикасы Қаржы министрлiгiнiң Жекешелендiру жөнiндегi
департаментi (Утепов Э.К.) жекешелендiруге жасалған келiсiм-шарттар
мен мемлекеттiк меншiктi жалға беру туралы келiсiм-шарттар туралы
ақпараттардың ұдайы жариялануын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өкiмнiң атқарылуына бақылау жасау Қазақстан Республикасы
Премьер-Министрiнiң орынбасары - Қазақстан Республикасының Қаржы
министрi А.С.Павловқа 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