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090" w14:textId="46f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 кен-химия комбинаты" мемлекеттiк холдинг компаниясына қаржылық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12 тамыздағы N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"Тың кен-химия комбинаты" мемлекеттiк холдинг компаниясына
қаржылық көмек көрсету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Қазақстанның Акционерлiк Халықтық Жинақ Банкiне "Тың
кен-химия комбинаты" мемлекеттiк холдинг компаниясына санация
жөнiндегi шараларды жүзеге асыру үшiн 1997 жылдың 20 желтоқсанына
дейiнгi мерзiмге кемiнде 100 (жүз) млн. теңге мөлшерiнде несиелеудi
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"КАТЭП" акционерлiк қоғамына Қазақстанның Акционерлiк Халықтық
Жинақ Банкiнде N 022070929 арнаулы қаржыландыру шотының 4 (төрт) млн.
АҚШ долларына баламды сомада ақша қаражатынан кепiлдеме ретiнде
пайдалануға рұқсат бере отырып жоғарыда аталған несиелеуге кепiлдеме
берушi болу ұсынылсын.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