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4829" w14:textId="c954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1997 жылғы 20 маусымдағы N 3558 Жарлығын жүзеге асыру жөнiндегi шаралар жоспары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6 тамыздағы N 263</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1997-1998 жылдарға арналған
қылмысқа қарсы күрес және 2000 жылға дейiнгi құқық қорғау қызметiнiң
негiзгi бағыттары жөнiндегi мемлекеттiк бағдарламасы туралы"
Қазақстан Республикасы Президентiнiң 1997 жылғы 20 маусымдағы N 3558
</w:t>
      </w:r>
      <w:r>
        <w:rPr>
          <w:rFonts w:ascii="Times New Roman"/>
          <w:b w:val="false"/>
          <w:i w:val="false"/>
          <w:color w:val="000000"/>
          <w:sz w:val="28"/>
        </w:rPr>
        <w:t xml:space="preserve"> U973558_ </w:t>
      </w:r>
      <w:r>
        <w:rPr>
          <w:rFonts w:ascii="Times New Roman"/>
          <w:b w:val="false"/>
          <w:i w:val="false"/>
          <w:color w:val="000000"/>
          <w:sz w:val="28"/>
        </w:rPr>
        <w:t>
  Жарлығын жүзеге асыру жөнiндегi шаралар жоспары бекiтiлсiн
(қоса берiлiп отыр).
</w:t>
      </w:r>
      <w:r>
        <w:br/>
      </w:r>
      <w:r>
        <w:rPr>
          <w:rFonts w:ascii="Times New Roman"/>
          <w:b w:val="false"/>
          <w:i w:val="false"/>
          <w:color w:val="000000"/>
          <w:sz w:val="28"/>
        </w:rPr>
        <w:t>
          2. Қазақстан Республикасы Премьер-Министрi Кеңсесiнiң тиiстi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бөлiмшелерi "Қазақстан Республикасының 1997-1998 жылдарға арналған
қылмысқа қарсы күрес және 2000 жылға дейiнгi құқық қорғау қызметiнiң
негiзгi бағыттары жөнiндегi мемлекеттiк бағдарламасы туралы"
Қазақстан Республикасы Президентiнiң Жарлығына сәйкес шаралардың
атқарылуына бақылау жасауды қамтамасыз етсiн.
     Премьер-Министр
                                       Қазақстан Республикасы
                                         Премьер-Министрiнiң
                                       1997 жылғы 6 тамыздағы
                                           N 263 өкiмiмен
                                             бекiтiлген
        "Қазақстан Республикасының 1997-1998 жылдарға арналған
       қылмысқа қарсы күрес және 2000 жылға дейiнгi құқық қорғау
    қызметiнiң негiзгi бағыттары жөнiндегi мемлекеттiк бағдарламасы
        туралы" Қазақстан Республикасы Президентiнiң 1997 жылғы
              20 маусымдағы N 3558 Жарлығын жүзеге асыру
                            жөнiндегi шаралар
                                 жоспары
____________________________________________________________________
Рет|                     |  Аяқталу | Атқарылуына     |Премьер-
 N |                     |  нысаны  | жауаптылар      |Министр
   |      Шаралар        |          |_________________|Кеңсесiне
   |                     |          |   бақылауға     |ұсыну
   |                     |          |   жауаптылар    |мерзiмi
___|_____________________|__________|_________________|_____________
 1 |          2          |     3    |        4        |      5
___|_____________________|__________|_________________|_____________
     I. Қылмысқа қарсы күрестiң нормативтiк-құқықтық
        базасын жетiлдiру
     1. Қазақстан Республикасының заң актiлерiн әзiрлеу
 1   Құқықтың өз сала.     Заң       Әдiлетминi, МТК    қараша
     сында кодификациялық  жобасы,   (келiсiм бойынша), 1997 жыл
     сипаты бар және       Үкiмет    Iшкiiсминi, Бас
     базалық болып табы.   қаулысы   прокуратура
     латын мынадай заң               (келiсiм бойынша),
     актiлерiмен жұмыс               Қаржыминi,
     iстеудi жалғастыру              Ғылымминi - Ғылым
     және оларды күшiне              академиясы
     енгiзудi қамтамасыз             ------------------
     ету;
     Қылмыстық-iс жүргiзу            Қорғаныс құқықтық
     кодексi;                        тәртiп және өндi.
     Қылмыстық-атқару                рiстiк емес
     кодексi;                        салаларды рефор.
     Әкiмшiлiк құқық                 малау бөлiмшелерi
     бұзушылықтар туралы
     кодекс
 2   Аталған кодифика.     түсi.     Әдiлетминi,        заңдардың
     цияланған заң актiле. нiктеме   Қорғанысминi,      қабылдануымен
     рiнiң түсiндiрмесiн             Ғылымминi - Ғылым  бiрге жыл
     әзiрлеу және шығару             академиясы         сайын
                                     ------------------
                                     Қорғаныс, құқықтық
                                     тәртiп және
                                     өндiрiстiк емес
                                     салаларды рефор.
                                     малау бөлiмшелерi
 3   Қазақстан Республи.   Заң       Iшкiiсминi, МТК    желтоқсан
     касындағы атқару      жобасы,   (келiсiм бойынша), 1997 жыл
     жүйесiнiң тиiмдi қыз. Үкiмет    Бас Прокуратура
     метiн қамтамасыз ету  қаулысы   (келiсiм бойынша),
     мақсатында "Қазақстан           Әдiлетминi
     Республикасындағы               ------------------
     Мемлекеттiк қылмыс.             Қорғаныс, құқықтық
     тық-атқару жүйесi               тәртiп және
     туралы" Заңды пысық.            өндiрiстiк емес
     тауды жалғастыру                салаларды рефор.
     және күшiне енгiзудi            малау бөлiмшелерi
     қамтамасыз ету
 4   Қоғамды есiрткi құ.   Заң       Әдiлетминi, МТК    желтоқсан
     марлық, нашақорлық    жобасы,   (келiсiм бойынша), 1998 жыл
     және есiрткiбизнес    Үкiмет    Iшкiiсминi, ҰҚК
     сияқты әлеуметтiк     қаулысы   (келiсiм бойынша),
     жағымсыз құбылыстар.            Бас прокуратура
     дан сақтау мақсатында           (келiсiм бойынша),
     "Есiрткiлiк психо.              Қаржыминiнiң
     троптық заттар,                 Салық полициясы
     прекурсорлар және               департаментi
     олардың заңсыз айна.            ------------------
     лымы мен оларды терiс           Қорғаныс, құқықтық
     пайдалануға қарсы               тәртiп және
     iс-қимыл шаралары               өндiрiстiк емес
     туралы" Заңның                  салаларды рефор.
     жобасын әзiрлеу                 малау бөлiмшелерi
 5   Халыққа сапалы        Заң       Әдiлетминi,        қараша
     құқықтық қызмет       жобасы,   Iшкiiсминi, МТК    1999 жыл
     көрсету мақсатында    Үкiмет    (келiсiм бойынша)
     мына заңдармен жұмыс  қаулысы   ------------------
     iстеудi аяқтап,                 Қорғаныс, құқықтық
     оларды күшiне енгi.             тәртiп және
     зуді қамтамасыз ету:            өндiрiстiк емес
     "Адвокатура туралы"             салаларды рефор.
     "Қазақстан Республи.            малау бөлiмшелерi
     касындағы күзет
     қызметi туралы"
 6   "Салық полициясы      Заң       Әдiлетминi,        мамыр
     туралы" заң жобасын   жобасы,   Қаржыминiнiң       1998 жыл
     әзiрлеп, Парла.       Үкiмет    Салық полициясы
     менттiң қарауына      қаулысы   департаментi
     енгiзу                          ------------------
                                     Қорғаныс, құқықтық
                                     тәртiп және
                                     өндiрiстiк емес
                                     салаларды рефор.
                                     малау бөлiмшелерi
     2. Үкiметтiң қылмысқа қарсы күрес жөнiндегi
        актiлерiн әзiрлеу
 7   Әскери және өзге      Үкiмет    Қорғанысминi, ҰҚК  қараша
     қызметтi өткеру       қаулысы   (келiсiм бойынша), 1997 жыл
     мынадай қосымша                 МТК (келiсiм
     заңдық нормативтiк              бойынша), Iшкiiс.
     құқықтық актiлер                минi, Республикалық
     пакетiмен жұмысты               ұлан, Президенттiң
     аяқтау:                         Күзет қызметi,
     "Офицерлердiң, пра.             Қаржыминiнiң
     порщиктер мен мичман.           Салық полициясы
     дардың әскери қызмет.           департаментi,
     тi өткеруi туралы";             Әдiлетминi
     "МТК-ның әскери-                -------------------
     тергеу органдарында             Қорғаныс, құқықтық
     қызмет өткеру туралы"           тәртiп және
     " Тәртiптiк әскери бөлiмдер     өндiрiстiк емес 
     туралы"                         салаларды реформалау
     "Салық полициясында             бөлiмшелерi
     қызмет өткеру туралы"           
     3. Қазақстан Республикасының орталық мемлекеттiк органдарының
        ведомстволық нормативтiк құқықтық актiлерiн әзiрлеу
 8   Қазақстан Республи.   Қазақстан Iшкiiсминi, МТК    қазан
     касының мемлекеттiк   Республи. (келiсiм бойынша), 1998 жыл
     органдарының мынадай  касының   ҰҚК
     ведомстволық норма.   Үкiметiне (келiсiм бойынша),
     тивтiк құқықтық       баяндама  Қаржыминiнiң Салық
     актiлерiн әзiрлеудi             полициясы депар.
     жүзеге асыру;                   таментi
     "Iшкiiсминiнiң                  -------------------
     түзеу мекемелерiн               Қорғаныс, құқықтық
     күзету туралы"                  тәртiп және
     "Ұсталған және қа.              өндiрiстiк емес
     мауға алынған адам.             салаларды рефор.
     дарды күзету және               малау бөлiмшелерi
     айдап алып жүру
     туралы"
     4. Қылмысқа қарсы күрестегi ынтымақтастықтың
        халықаралық-құқықтық базасы
 9   Есiрткiнiң заңсыз     қаулы     Сыртқыiсминi,      мамыр
     айналымына, оның      жобасы    Iшкiiсминi, МТК    1999 жыл
     iшiнде кадарларды               (келiсiм бойынша),
     даярлау, есiрткiсi              ҰҚК (келiсiм
     бар өсiмдiктер                  бойынша),
     егiстiктерiн басқа              Қаржыминi
     ауыл шаруашылығы                -------------------
     дақылдарымен ауыс.              Қорғаныс, құқықтық
     тыру, есiрткi                   тәртiп және
     заттарын терiс                  өндiрiстiк емес
     пайдалануға және                салаларды рефор.
     олардың заңсыз айна.            малау бөлiмшелерi
     лымына қарсы күрестi
     күшейтудi материалдық-
     техникалық қамтамасыз
     етуде көмек көрсетудi
     халықаралық бақылау
     бойынша БҰҰ бағдар.
     ламалары шеңберiндегi
     ынтымақтастықты
     күшейту жөнiнде
     нақты шаралар қолдану
     II. Қылмысқа қарсы күрестiң ұйымдық шаралары
     1. Қылмысқа қарсы күрестi күшейту жөнiндегi шаралар
 10  Түрлi меншiк нысанын. Қазақстан Iшкiiсминi, облыс. тұрақты
     дағы объектiлердi,    Республи. тардың, қалалардың түрде
     азаматтардың тұрғын   касының   (аудандардың)
     үйлерiн, қызметтiк    Үкiметiне әкiмдерi
     үй-жайларды және      жылына    -------------------
     қоймаларды күзет      бiр рет   Қорғаныс, құқықтық
     бөлiмшелерiнiң,       есеп      тәртiп және
     кәсiпорындардың       беру      өндiрiстiк емес
     қауiпсiздiк қызмет.             салаларды рефор.
     терiнiң, жеке күзет             малау бөлiмшелерi
     қызметтерiнiң күшiмен
     күзетудi күшейту
     жөнiнде шаралар
     кешенiн жүзеге
     асыру
 11  Қазақстан Республи.   Бұл да    Iшкiiсминi, МТК    _"_
     касының аумағында               (келiсiм бойынша),
     заңсыз жүрген және              ҰҚК (келiсiм
     заңға қарсы қызмет.             бойынша),
     пен айналысатын                 Қаржыминiнiң
     шетелдiктердi анық.             Салық полициясы.
     тау жөнiнде жедел               ның департаментi
     iздестiру шараларын             -------------------
     жүргiзу, оларды                 Қорғаныс, құқықтық
     жауапкершiлiкке                 тәртiп және
     тарту немесе қол.               өндiрiстiк емес
     данылып жүрген заң.             салаларды рефор.
     дарға сәйкес заңсыз             малау бөлiмшелерi
     тапқан капиталын
     (кiрiстерiн) бюджетке
     төлетудi қамтамасыз
     етiп, Республиканың
     шегiнен тысқары кетiру
     жөнiнде шаралар
     қолдану
 12  Жаппай тәртiпсiздiк.  Қазақстан Iшкiiсминi, МТК    наурыз
     тiң, адамның жеке     Республи. (келiсiм бойынша), 1998 жыл
     басы мен мүлкiне      касының   ҰҚК (келiсiм
     топтасып күшпен қол   Үкiметiне бойынша),
     сұғушылықтың, ұлт.    баяндама  Әдiлетминi, об.
     аралық сипаттағы                лыстардың, қала.
     қақтығыстардың алдын            лардың, (аудан.
     алу және оларды тыю             дардың) әкiмдерi
     жөнiнде құқық қорғау            -------------------
     және өзге де мемле.             Қорғаныс, құқықтық
     кеттiк органдарының             тәртiп және
     шаралар кешенiн                 өндiрiстiк емес
     әзiрлеу                         салаларды рефор.
                                     малау бөлiмшелерi
 13  Түрлi меншiк нысанын. Бұл да    ТЖМК, Iшкiiсминi,  шiлде
     дағы объектiлердi               Экономсаудаминi,   1998 жыл
     және әуе, теңiз,                Көлiккоминi
     өзен, темiр жол және            -------------------
     автомобиль көлiгiн,             Қорғаныс, құқықтық
     тұрғын үй секторын              тәртiп және
     өрт сөндiру құрал.              өндiрiстiк емес
     дарымен қамтамасыз              салаларды рефор.
     ету жөнiнде шаралар             малау бөлiмшелерi
     кешенiн жүзеге асыру
 14  Хабар-ошарсыз жоғал.  Қазақстан Iшкiiсминi, МТК    тұрақты
     ған азаматтарды       Республи. (келiсiм бойынша), түрде
     iздестiру жөнiндегi   касының   ҰҚК (келiсiм
     жедел iздестiру       Үкiметiне бойынша),
     шараларының орын.     жылына    Бас прокуратура
     далуын ұдайы          екi рет   (келiсiм бойынша)
     бақылауды ұйымдас.    баяндама  -------------------
     тыру                            Қорғаныс, құқықтық
                                     тәртiп және
                                     өндiрiстiк емес
                                     салаларды рефор.
                                     малау бөлiмшелерi
 15  Жастар арасындағы     әдiсте.   Әдiлетминi,        қыркүйек
     құқық бұзушылықтың    мелiк     Бiлiм және мәде.   1998 жыл
     алдын алу үшiн        ұсыным.   ниетминi,
     жалпыға бiрдей        дар       Денсаулықминi
     құқықтық оқулар                 -------------------
     өткiзу мақсатында               Қорғаныс, құқықтық
     заң, бiлiм беру                 тәртiп және
     және денсаулық                  өндiрiстiк емес
     сақтау органдарының             салаларды рефор.
     әдiстемелiк нұсқау.             малау бөлiмшелерi
     лықтарын пайдалана
     отырып, бiрлескен
     шаралар әзiрлеу
 16  Мұғалiмдер мен педа.  Әдiсте.   Бiлiм және мәде.   қараша
     гог, қызметкерлердiң  мелiк     ниетминi, Орталық  1997 жыл
     басқа да санаттарының ұсыныстар мұғалiмдер бiлi.
     бiлiктiлiгiн көтеру             мiн жетiлдiру
     курстарының бағдар.             институты
     ламаларына оқушылар             ------------------
     арасындағы алкого.              Өндiрiстiк емес
     лизм мен нашақорлық.            салаларды рефор.
     тың алдын алу,                  малау секторы
     әдiстемесi мәселелерi
     жөнiнде тиiстi
     өзгерiстер енгiзу
 17  Мына мәселелер бойын. Қазақстан Әдiлетминi         мамыр
     ша:                   Республи. -----------------  1999 жыл
     мемлекеттiк қызмет    касының   Қорғаныс, құқық.
     жүйесiн және мемле.   Үкiметiне тық тәртiп және
     кеттiк қызметшiлердiң есеп      өндiрістiк емес
     құқықтық мәртебесiн   беру      салаларды рефор.
     жетiлдiру;                      малау бөлiмшелерi
     жергiлiктi өзiн-өзi
     басқаруды ұйымдастыру
     және олардың жұмыс
     iстеуiнiң проблема.
     лары; Қазақстан Рес.
     публикасы азаматтары.
     ның құқықтары мен
     бостандықтарын жүзеге
     асырудың құқықтық
     режимiн жетiлдiру
     жөнiнде республикалық
     ғылыми-практикалық
     конференциялар,
     кеңестер, симпо.
     зиумдар мен семинар.
     лар өткiзу
     2. Құқық қорғау және құқық қолдану қызметiн жетiлдiру
        жөнiндегi шаралар
 18  Құқық қорғау орган.   Үкiмет    Iшкiiсминi, МТК    қараша
     дары мен соттардың    қаулысы   (келiсiм бойынша), 1998 жыл
     оларды қазiргi заман.           ҰҚК (келiсiм
     ғы материалдық-техни.           бойынша),
     калық құралдармен               Бас прокуратура
     жарақтандыру және               (келiсiм бойынша).
     кадрлар даярлау мен             Әдiлетминi,
     оқыту жөнiнде                   Қаржыминiнiң Салық
     Қаржыминiмен бiрлесiп           полициясы депар.
     әзiрленген ұсыныс.              таментi, Қаржыминi
     тарын iске асыруды              -------------------
     қамтамасыз ету                  Қорғаныс, құқықтық
                                     тәртiп және
                                     өндiрiстiк емес
                                     салаларды рефор.
                                     малау бөлiмшелерi
 19  Құқық қорғау орган.   Үкiмет    Iшкiiсминi, ҰҚК    қазан
     дарының iшкi әскер.   қаулысы   (келiсiм бойынша), 1998 жыл
     лердiң барлық құры.             МТК (келiсiм
     лымдары үшiн даярлау,           бойынша), Мемле.
     есiрткiлiк, уланды.             кеттiк кеден
     рушы және психотроп.            комитетi
     тық құралдарды,                 -------------------
     сондай-ақ жарылғыш              Қорғаныс, құқықтық
     заттар мен қаруларды            тәртiп және
     табуға арналған                 өндiрiстiк емес
     қызметтiк iздестiрушi           салаларды рефор.
     иттердi үйрету жөнiндегi        малау бөлiмшелерi
     республикалық ит
     өсiру орталығының
     Жамбыл бөлiмшесiн
     құру
     3. Экономикалық қылмыстар мен сыбайлас
        жемқорлыққа қарсы күрес шаралары
 20  Жеке тұлғалардың      Қазақстан Қаржыминiнiң       қараша
     табысын жаппай дек.   Республи. салық комитетi,    1997 жыл
     ларациялауға кезең.   касының   Бас прокуратура
     кезеңмен көшудiң      Үкiметiне (келiсiм бойынша),
     тетiгiн әзiрлеу       баяндама  -----------------
                                     Салық, кеден
                                     бюджетке өзге
                                     түсiмдер, бух.
                                     галтерлiк есеп,
                                     сақтандыру қыз.
                                     метi, сыртқы, iшкi
                                     мемлекеттiк қарыз,
                                     халықаралық қар.
                                     жылық ұйымдардың
                                     заемы, инвестициялар,
                                     бағалы қағаздар
                                     және несие-ақша
                                     айналысы бөлiмшелерi
 21  Ұрлануын және терiс   Қазақстан Сауда-өнеркәсiп    қазан
     пайдалануын болдыр.   Республи. палатасы, Эконом.  1997 жыл
     мау мақсатында        касының   саудаминi
     ұйымдардың өнiмдерi   Үкiметiне -----------------
     мен фирмалық          есеп беру Өнеркәсiп,
     белгiлерiнiң                    өндiрiстiк
     эталондық үлгiле.               инфрақұрылымның,
     рiнiң бүкiлқазақ.               өндiрiстiк аграрлық
     стандық банкiн                  салаларының және
     құрып, оны үнемi                қоршаған ортаны
     толықтырып отыру                қорғауды рефор.
                                     малау бөлiмшелерi
 22  Қазақстан Республи.   Қазақстан Iшкiiсминi,        қараша
     касының аумағында     Республи. Мемкеденкомы,      1997 жыл
     арақ-шарап және       касының   Қаржыминiнiң
     темекi өнiмдерi       Үкiметiне салық полициясы
     импортының айналы.    баяндама  департаментi,
     мын реттеу жөнiндегi            Экономсаудминi
     нормативтiк құқықтық            -------------------
     актiлердiң орындалуын           Қорғаныс, құқықтық
     қамтамасыз ету жөнiн.           тәртiп және
     де шаралар кешенiн              өндiрiстiк емес
     әзiрлеу Спирттiк                салаларды рефор.
     iшiмдiктердiң белгiлi           малау бөлiмшелерi
     бiр орындарда және
     уақытта сатылуын,
     сондай-ақ оны кәме.
     летке толмағандарға
     сатуды тәртiпке
     келтiру
 23  Бағалы қағаздарды     Қазақстан Бағалы қағаздар    қазан
     қолдан жасаудан       Республи. жөнiндегi Ұлттық   1997 жыл
     қорғау және қамтама.  касының   комиссия, Ұлттық
     сыз етiлмеген бағалы  Үкiметiне Банк, Қаржыминi,
     қағаздар шығарудың    есеп беру Iшкiiсминi, МТК
     жолын кесу жөнiндегi            (келiсiм бойынша)
     шаралар жүйесiн                 -------------------
     әзiрлеу және жүзеге             Салық, кеден,
     асыру                           бюджетке өзге
                                     түсiмдер, бух.
                                     галтерлiк есеп,
                                     сақтандыру қыз.
                                     метi, сыртқы, iшкi
                                     мемлекеттiк қарыз,
                                     халықаралық қар.
                                     жылық ұйымдардың
                                     заемы, инвестиция.
                                     лар, бағалы қағаз.
                                     дар және несие-ақша
                                     айналысы бөлiмшелерi
 24  Кеден органдары       Республи. Қаржыминi, Мем.    жыл сайын
     посттарын материал.   калық     кеденкомы          респуб.
     дық-техникалық        бюджеттiң -----------------  ликалық
     нығайту, оларды       қалыпта.  Бюджет, қаржылық   бюджет
     қазiргi заманғы       суына     бақылау, индика.   жобасын
     бақылау құралдары.    қарай     тивтiк жоспарлауды жасаған
     мен қамтамасыз ету    ақпарат   талдау, еңбек және кезде
     жөнiндегi шаралар               әлеуметтiк қорғау.
     кешенiн әзiрлеу                 ды реформалау
     және жүзеге асыру               бөлiмшелерi
     III. Қылмыс пен құқық бұзушылықтың алдын алу
     1. Құқық бұзушылықтың алдын алудың кешендi шаралары
 25. Құқық бұзушылықтың    Қазақстан облыстардың, қала. қазан
     алдын алудың респуб.  Республи. лардың. (аудан.    1997 жыл
     ликалық және аймақтық касының   дардың) әкiмдерi,
     кешендi бағдарлама.   Үкiметiне Iшкiiсминi, МТК
     ларын әзiрлеу         баяндама  (келiсiм бойынша),
                                     Бас прокуратура
                                     (келiсiм бойынша)
                                     ___________________
                                     Аймақтар жұмысын
                                     үйлестiру бөлiмi
 26   Заңдылықты нығайту,  Қазақстан Iшкiiсминi, МТК    қыркүйек
      қылмысқа қарсы       Республи. (келiсiм бойынша), 1998 жыл
      күрестi күшейту,     касының   Әдiлетминi,
      құқық тәртiбiн       Үкiметiне Бас прокуратура
      сақтау мен құқық     ақпарат   (келiсiм бойынша),
      бұзушылықтың алдын             Қаржыминiнiң Салық
      алу, проблемалары              полициясы депар.
      жөнiнде аймақтық               таментi, облыстар.
      ғылыми-тәжiрибелiк             дың, қалалардың
      конференциялар                 (аудандардың)
      өткiзу                         әкiмдерi
                                     -------------------
                                     Қорғаныс, құқықтық
                                     тәртiп және
                                     өндiрiстiк емес
                                     салаларды рефор.
                                     малау бөлiмшелерi
 27  Спирттi iшiмдiктердi, Қазақстан Денсаулықминi,     қазан
     есiрткiлiк және       Республи. Iшкiiсминi,        1998 жыл
     басқа да есiнен       касының   Әдiлетминi,
     тандыратын заттарды   Үкiметiне Бас прокуратура
     пайдалануға байла.    баяндама  (келiсiм бойынша)
     нысты құқық бұзу.               Еңбекәлеуметминi
     шылықтың әлеумет.               -------------------
     тiк алдын алу                   Өндiрiстiк емес
     жөнiндегi шаралардың            салаларды рефор.
     жүйесiн әзiрлеу                 малау секторы
 28  Қаңғыбастықтың алдын  Қазақстан Iшкiiсминi,        қазан
     алуға және оны        Республи. Еңбекәлеуметминi   1998 жыл
     болдырмауға бағыт.    касының   -----------------
     талған шаралар        Үкiметiне Қорғаныс, құқықтық
     жүйесiн әзiрлеу       баяндама  тәртiп және
                                     өндiрiстiк емес
                                     салаларды рефор.
                                     малау бөлiмшелерi
 29  Жауаптық шараларды    Үкiмет    ТЖМК, Iшкiiсминi,    _"_
     қолдану үшiн тиiстi   қаулысы   МТК (келiсiм
     қызметтер мен бөлiм.            бойынша), Денсау.
     шелердiң уақиға                 лықминi, облыстар
     болған жерге уақтылы            мен қалалардың
     баруын қамтамасыз ету,          әкiмдерi
     сондай-ақ қаза тапқан           ------------------
     және медициналық                Қорғаныс, құқықтық
     мекемелерге жеткiзiл.           тәртiп және
     ген адамдар туралы              өндiрiстiк емес
     азаматтарға хабарлау            салаларды рефор.
     мiндеттерiн жүктеп,             малау бөлiмшелерi
     адамдардың өмiрi мен
     денсаулығына қауiп
     төндiретiн кез-келген
     санаттағы оқиғалар
     туралы бiрыңғай
     байланыс арнасы (телефон
     номерi) бойынша ақпарат.
     тар қабылдау жөнiнде
     бiрлескен қызмет
     (орталық) құру
     2. Кәмелетке толмағандар арасындағы құқық
        бұзушылықтың алдын алу
 30  Облыстардың орталық.  норматив, Еңбекәлеуметминi,  қазан
     тарында әлеуметтiк    тiк       Бiлiм және мәде.   1997 жыл
     оңалту, жасырын       құқықтық  ниетминi,
     консультация беру,    акт,      Iшкiiсминi,
     ата-анасының қамқор.  Үкiмет    облыстардың
     лығынсыз қалған       қаулысы   әкiмдерi
     балаларға көмек                 -------------------
     көрсету, сондай-ақ              Өндiрiстiк емес
     оқу орындарында                 салаларды рефор.
     психологиялық-                  малау секторы
     педагогикалық
     қызметтер құру, олар
     туралы үлгi ереже.
     лердi әзiрлеу
 31  Жоғары және арнаулы   Қазақстан Бiлiм және мәде.   қазан
     орта педагогикалық    Республи. ниетминi,          1998 жыл
     және мәдени-ағарту    касының   Жоғары оқу
     оқу орындарында       Үкiметiне орындары, арнаулы
     "тәуекел топтарына"   баяндама  орта оқу орындары
     кiретiн балалармен              -------------------
     және жасөспiрiмдер.             Өндiрiстiк емес
     мен жұмыс әдiстеме.             салаларды рефор.
     сiн ашатын "Кәме.               малау секторы
     летке толмағандармен
     және жастармен
     әлеуметтiк және
     әлеуметтiк-психоло.
     гиялық жұмыс" арнаулы
     курсiн енгiзу
 32  Психологиялық-педа.   Үкiмет    Бiлiм және         қыркүйек
     гогикалық қызмет,     қаулысы   мәдениетминi,      1998 жыл
     құқық бұзуға бейiм              Iшкiiсминi,
     кәмелетке толмаған.             облыстардың,
     дарды педагогикалық             қалалардың (ау.
     оңалту орталығы                 дандардың) әкiмдерi
     туралы үлгi ережелер            -------------------
     әзiрлеу, оқу орында.            Өндiрiстiк емес
     рының базасында                 салаларды рефор.
     осындай қызметтер               малау секторы
     мен орталықтар құру
     жөнiнде шаралар
     қолдану
 33  Халықтың тұрғылықты   Қазақстан Бiлiм және         мамыр
     жерi бойынша кәме.    Республи- мәдениетминi,      1998 жыл
     летке толмағандар     касының   Iшкiiсминi,
     арасындағы құқық      Үкiметiне облыстардың,
     бұзушылықтың әлеу.    баяндама  қалалардың
     меттiк алдын алуға              (аудандардың)
     жәрдемдесетiн                   әкiмдерi
     физкультура-спорт               -------------------
     орталықтарының, бос             Өндiрiстiк емес
     уақытты өткiзу және             салаларды рефор.
     демалыс орталықтарының          малау секторы
     жұмысын қалпына келтiру
 34  Жастарға жыныстық     бұл да    Бiлiм және         тұрақты
     тәрбие беру жөнiн.              мәдениетминi,      түрде
     дегi Қазақстан                  Денсаулықминi,
     әдiстемелiк-педа.               облыстардың,
     гогикалық ассо.                 қалалардың
     циациясының бас.                (аудандардың)
     тамашылығын ескере              әкiмдерi
     отырып, жалпы бiлiм             -------------------
     беретiн оқу орында.             Өндiрiстiк емес
     рында кәмелетке                 салаларды рефор.
     толмағандарға жыныс.            малау секторы
     тық тәрбие беру
     бағдарламасын
     әзiрлеу және оны
     енгiзу
 35  Жалпы бiлiм беретiн   Қазақстан ТЖМК, Бiлiм және   тамыз
     мектептерге арнаулы   Республи. мәдениетминi,      1998 жыл
     орта және жоғары      касының   Iшкiiсминi,
     оқу орындарына өрт    Үкiметiне Қаржыминiнiң Салық.
     қауiпсiздiгi, салық    баяндама  комы, облыстардың,
     заңдары жөнiнде                 қалалардың (аудан.
     арнаулы курстар                 дардың) әкiмдерi
     енгiзу                          -------------------
                                     Қорғаныс, құқықтық
                                     тәртiп және
                                     өндiрiстiк емес
                                     салаларды рефор.
                                     малау бөлiмшелерi
     3. Әскери қылмыстардың алдын алу жөнiндегi шаралар
 36  Жастарға патриоттық   әдiсте.   Бiлiм және         қазан
     тәрбие беру және      мелiк     мәдениетминi,      1997 жыл
     оларды әскери         ұсыным.   Қорғанысминi
     қызметке даярлау      дар       -----------------
     бағдарламасын                   Өндiрiстiк емес
     әзiрлеу                         салаларды рефор.
                                     малау секторы
 37  Қарулар, оқ-дәрiлер,  Қазақстан Қорғанысминi,      _"_
     жарылғыш заттар,      Республи. Атом энергиясы
     ядролық ыдыратушы     касының   жөнiндегi
     материалдар сақта.    Үкiметiне агенттiк,
     латын объектiлерге,   баяндама  Экономсаудаминi
     радиоактивтi сәу.               -------------------
     лелену және күштi               Қорғаныс, құқықтық
     әсер ететiн улы                 тәртiп және
     заттар көздерiне                өндiрiстiк емес
     түгендеу жүргiзу                салаларды рефор.
     және олардың                    малау бөлiмшелерi
     заңдарда белгiленген
     талаптарға сәйкес
     сақталу жағдайларын
     қамтамасыз ету
     жөнiнде шаралар
     қолдану
 38  Әскери қылмыстарды    Қазақстан Қорғанысминi, ҰҚК  қараша
     анықтау және болдыр.  Республи. (келiсiм бойынша), 1997 жыл
     мау жөнiнде шаралар   касының   Iшкiiсминi, МТК
     кешенiн әзiрлеу және  Үкiметiне (келiсiм бойынша),
     жүзеге асыру          баяндама  Бас прокуратура
                                     (келiсiм бойынша)
                                     -------------------
                                     Қорғаныс, құқықтық
                                     тәртiп және
                                     өндiрiстiк емес
                                     салаларды рефор.
                                     малау бөлiмшелерi
 39  Әскери қызметшiлердi  бұл да    Қорғанысминi, МТК  бұл да
     қылмыстық қол сұғу.             (келiсiм бойынша),
     шылықтан қорғанудың             Денсаулықминi,
     заңды тәсiлдерiн                әскери құрамалары
     пайдалануға құқықтық            бар министрлiктер
     және психологиялық              мен ведомстволар,
     даярлау жөнiнде                 Бас прокуратура
     ұйымдастыру және оқу-           (келiсiм бойынша)
     тәрбиелiк сипаттағы             -------------------
     шаралар кешенiн әзiр.           Қорғаныс, құқықтық
     леу және жүзеге асыру.          тәртiп және
     Гарнизондарда, әскери           өндiрiстiк емес
     бөлiмдер мен мекеме.            салаларды рефор.
     лерде әскери қызмет.            малау бөлiмшелерi
     шiлерге құқықтық
     көмек көрсету жөнiнде
     консультациялық
     пункттер құру. Олар.
     дың жұмысына қоғамдық
     немесе шарттық негiзде
     құқық қорғау қызмет.
     керлерiнiң, социолог.
     тардың, нарколог-дәрi.
     герлердiң, психиатр.
     лардың және басқа да
     мамандардың қатысуын
     қамтамасыз ету
 40  Әскери қызметшiлердiң Қазақстан Қорғанысминi,      сәуiр
     қылмыс жасауына       Республи. Бас прокуратура    1998 жыл
     ықпал ететiн себептер касының   (келiсiм бойынша),
     мен жағдайларға       Үкiметiне Iшкiiсминi, МТК
     кешендi зерделеу      баяндама  (келiсiм бойынша)
     жүргiзу және оларды             -------------------
     жою жөнiндегi                   Қорғаныс, құқықтық
     шаралар әзiрлеу                 тәртiп және
                                     өндiрiстiк емес
                                     салаларды рефор.
                                     малау бөлiмшелерi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