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3116" w14:textId="dff3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1996 жылғы 21 ақпандағы N 84 өкiмiне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25 маусымдағы N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Премьер-Министрiнiң 1996 жылғы 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ақпандағы N 84 өкiмiне мынадай өзгерiстер мен толықтырулар
енгiзiлсiн:
     Халық санағын жүргiзуге жәрдемдесетiн республикалық
комиссиясының құрамына мыналар енгiзiлсiн:
     Есiмов А.С.           - Қазақстан Республикасы Премьер-
                             Министрiнiң бiрiншi орынбасары,
                             комиссияның төрағасы
     Құлекеев Ж.Ә.         - Қазақстан Республикасы Экономика
                             және сауда министрлiгiнiң Ұлттық
                             статистика агенттiгiнiң директоры,
                             комиссия төрағасының орынбасары
     Комиссия мүшелерi:
     Байғабылов А.А.       - Қазақстан Республикасы Ауыл
                             шаруашылығы министрлiгiнiң Ауыл
                             шаруашылығы өнiмдерi өндiрiсiнiң
                             технологиясы департаментiнiң
                             директоры
     Бейсенов А.М.         - Қазақстан Республикасы Iшкi iстер
                             министрiнiң орынбасары
     Жақыпов С.С.          - "Қазақкелiсiм-шарт" республикалық
                             келiсiм-шарт корпорациясы"
                             акционерлiк қоғамының вице-
                             президентi (келiсiм бойынша)
     Жүсiпбаев А.Қ.        - "Эйр Қазақстан" ұлттық акционерлiк
                             авиакомпаниясының бөлiм бастығы
     Дробжев В.И.          - Қазақстан Республикасы Ғылым
                             министрiнiң орынбасары - Ғылым
                             академиясының вице-президентi
     Жәрменов Б.Б.         - Қазақстан Республикасы Экономика
                             және сауда министрлiгiнiң Аймақтық
                             саясат және әлеуметтiк сала
                             департаментiнiң директоры
     Уәйiсов М.К.          - Қазақстан Республикасы Әдiлет
                             вице-министрi
     Игнатов Ф.Ф.          - ҚазМАА-нiң жауапты хатшысы
     Ыдырысов Е.Ә.         - Қазақстан Республикасы Сыртқы iстер
                             министрiнiң бiрiншi орынбасары
     Керткеева Р.М.        - Қазақстан Республикасы Ауыл
                             шаруашылығы министрлiгiнiң Нарықтық
                             құрылымдарын жетiлдiру және
                             болжамдау басқармасының бас маманы
     Әлиғожинов С.Қ.       - Қазақстан Республикасы Көлiк және
                             коммуникациялар вице-министрi
     Мұқашев Ж.Ж.          - Қазақстан Республикасының Қаржы
                             вице-министрi
     Садықов А.З.          - Қазақстан Республикасы Экономика
                             және сауда министрлiгiнiң Құрылыс
                             және сәулет-қала құрылысын бақылау
                             агенттiгiнiң сәулет, қала-құрылысы
                             және техникалық нормалау басқармасы
                             бастығының орынбасары
     Сейдуманов С.Т.       - Қазақстан Республикасы Бiлiм және
                             мәдениет министрлiгiнiң Үйлестiру
                             және бақылау департаментiнiң
                             директоры
     аталған комиссияның құрамынан мыналар шығарылсын: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М.К.Әбиев, Р.С.Әдуов, Н.К.Әкiмбеков, С.М.Байболов,
Т.Қ.Бегахметов, В.М.Борисов, В.И.Горячковский, Н.Ж.Дәненов,
М.Д.Досымбеков, Н.Қ.Есенгарин, Т.К.Ерденов, Е.Ө.Медеуов, С.А.Ожигов,
К.О.Омарбаев, Ғ.I.Оразбақов, А.Б.Самақова, Р.Қ,Тоқсейiтов,
А.И.Шуховцев.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Облыстар мен Алматы қаласының әкiмдерi халық санағын
жүргiзуге жәрдемдесетiн осы секiлдi комиссиялардың құрамына қажеттi
өзгерiстер енгiзсiн.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