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57005" w14:textId="13570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Тұрғын үй-коммуналдық саланы реформалауды жеделдету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1997 жылғы 24 маусымдағы N 193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Тұрғын үй-коммуналдық саланы реформалауды жеделдету, сондай-ақ
жергiлiктi жерлердегi тұрғын үй-коммуналдық салада жүргiзiлiп жатқан
жұмыстардың ағымдағы жай-күйiне талдау жасау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Экономика және сауда министрлiгi
облыстардың және Алматы қаласының әкiмдерiмен бiрлесiп бiр ай
мерзiмде коммуналдық саладағы монополист кәсiпорындардың қолданып
жүрген тарифтерiне, сондай-ақ жылуды, ыстық және суық суды, газды
пайдаланудың қолданылып жүрген нормаларының негiздiлiгiне кешендi
тексеру жүргiзсiн, сөйтiп оларды қондырылған есептеу құралдарының
көрсеткiштерiне сәйкестендiрсiн.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Қосымшаға сәйкес коммуналдық саладағы монополист
кәсiпорындардың қолданып жүрген тарифтерiне, сондай-ақ жылуды, ыстық
және суық суды, газды пайдаланудың қолданылып жүрген нормаларының
негiздiлiгiне тексеру жүргiзу үшiн облыстарға шығатын жұмыс
топтарының құрамы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Жұмыс топтарының жетекшiлерiне жергiлiктi жерлерде тексерулер
жүргiзу үшiн олардың құрамына министрлiктердiң, өзге де орталық және
жергiлiктi атқарушы органдардың өкiлдерiн қосымша енгiзу құқығы
берiлсiн.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Жұмыс топтарының жетекшiлерi: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өкiмдер аппараттарының тұрғын үй-коммуналдық салада реформалар
жүргiзуге қатысты 1996-1997 жылдағы қызметiн талдасын;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"Жылуды, ыстық және суық суды тұтыну нормаларын қолдануды ретке
келтiру туралы" Үкiметтiң 1997 жылғы 29 мамырдағы N 889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P970889_ </w:t>
      </w:r>
      <w:r>
        <w:rPr>
          <w:rFonts w:ascii="Times New Roman"/>
          <w:b w:val="false"/>
          <w:i w:val="false"/>
          <w:color w:val="000000"/>
          <w:sz w:val="28"/>
        </w:rPr>
        <w:t>
қаулысының және Қазақстан Республикасы Премьер-Министрiнiң 1997 
жылғы 30 мамырдағы N 159  
</w:t>
      </w:r>
      <w:r>
        <w:rPr>
          <w:rFonts w:ascii="Times New Roman"/>
          <w:b w:val="false"/>
          <w:i w:val="false"/>
          <w:color w:val="000000"/>
          <w:sz w:val="28"/>
        </w:rPr>
        <w:t xml:space="preserve"> R970159_ </w:t>
      </w:r>
      <w:r>
        <w:rPr>
          <w:rFonts w:ascii="Times New Roman"/>
          <w:b w:val="false"/>
          <w:i w:val="false"/>
          <w:color w:val="000000"/>
          <w:sz w:val="28"/>
        </w:rPr>
        <w:t>
  өкiмiнiң жүзеге асырылу барысын 
талдасын;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коммуналдық қызмет көрсетулердi тұтынудың жаңа нормаларын енгiзу
бойынша кешiгулер болған жағдайда, Қазақстан Республикасының
Экономика және сауда министрлiгiне қорытындылау және Үкiметке тиiстi
ұсыныс енгiзу үшiн нақты ұсыныстар енгiзсiн.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Тексеру нәтижелерi бойынша тиiстi материалдарды 1997 жылдың 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шiлдесiне дейiн Қазақстан Республикасының Экономика және сауда
министрлiгiне тапсырсын.
     6. Қазақстан Республикасының Экономика және сауда министрлiгi
тексеру нәтижелерiн қорытындыласын және 1997 жылдың 10 шiлдесiне
Үкiметке тапсырсын.
     Премьер-Министр
                                       Қазақстан Республикасы
                                       Премьер-Министрiнiң
                                       1997 жылғы 24 маусымдағы
                                       N 193 өкiмiне
                                       қосымша
     Коммуналдық саладағы монополист кәсiпорындарға, сондай-ақ
жылуды, ыстық және суық суды, газды пайдаланудың қолданылып жүрген
нормаларының негiздiлiгiне тексеру жүргiзу үшiн облыстарға шығатын
жұмыс топтарының құрамы
     Ақмола              - Экономсаудаминi департаментi директорының
     Хамзин К.Ғ.           орынбасары, жетекшi
     Ақтөбе              - Экономсаудаминi департаментi директорының
     Нұрабаева А.К.        орынбасары, жетекшi
     Алматы              - Экономсаудаминi департаментi директорының
     Фун-со Н.З.           орынбасары, жетекшi
     Алматы қаласы       - Экономсаудаминi агенттiгi басқармасының
     Бәймiшев К.К.         бастығы, жетекшi
     Атырау              - Экономсаудаминi департаментi директорының
     Баженова С.А.         орынбасары, жетекшi
     Шығыс Қазақстан     -  Экономсаудаминi департаментiнiң директоры,
     Квятковская Т.Г.       жетекшi
     Жұмағұлов М.Б.      - Премьер-Министр Кеңсесiнiң Аймақтардың
                           жұмысын үйлестiру бөлiмiнiң бас
                           инспекторы
     Жамбыл              - Экономсаудаминi агенттiгi басқармасының
     Бекмұхамбетов С.К.    бастығы, жетекшi
     Батыс Қазақстан     - Экономсаудаминi агенттiгiнiң бөлiм
     Крикуненко А.И.       бастығы, жетекшi
     Қарағанды           - Экономика және сауда вице-министрi,
     Радостовец Н.В.       жетекшi
     Дмитриев О.В.       - Премьер-Министр Кеңсесiнiң Аймақтардың
                           жұмысын үйлестiру бөлiмiнiң бас
                           инспекторы
     Қостанай
     Попандопуло Е.Н.    - Экономсаудаминi департаментiнiң директоры,
                           жетекшi
     Тегниряднова У.Г.   - Премьер-Министр Кеңсесiнiң Үкiмет
                           шешiмдерiн әзiрлеудi үйлестiру бөлiмiнiң
                           консультанты
     Қызылорда
     Григорьев В.Ф.      - Экономсаудаминi агенттiгiнiң бөлiм
                           бастығы, жетекшi
     Маңғыстау           - Экономсаудаминi департаментiнiң бөлiм
     Андриенко Н.Н.        бастығы, жетекшi
     Павлодар            - Экономсаудаминi департаментiнiң бөлiм
     Федосенко Н.Ф.        бастығы, жетекшi
     Солтүстiк Қазақстан - Экономсаудаминi департаментiнiң бөлiм
     Тильга А.К.           бастығы, жетекшi
     Оңтүстiк Қазақстан  - Экономсаудаминi департаментiнiң
     Құрманғалиев С.Ш.     директоры, жетекшi
     Ыбрайымжанұлы Р.    - Премьер-Министр Кеңсесiнiң Аймақтардың
                           жұмысын үйлестiру бөлiмiнiң бас
                           инспекторы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