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2c9e" w14:textId="8fd2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11 маусымдағы N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Үкiметiнiң табиғи және техногендiк
сипаттағы төтенше жағдайларды жоюды қоса алғанда, төтенше жағдайлар
мен шараларды қаржыландыруға арналған резерв қорынан: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Қызылорда облысының әкiмiне - жағалауды бекiту жұмыстарын
жүргiзуге және Сырдария өзенi арналарының аса қауiптi учаскелерiн
түзетуге 8 (сегiз) млн.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Оңтүстiк Қазақстан облысының әкiмiне - Түркiстан ауданында
болған дауылдың, Төле би және Түлкiбас аудандарындағы жаңбырдан
болған су басудың зардаптарын жоюға 6 (алты) млн, теңге, оның iшiнде
қираған тұрғын үйлердi қалпына келтiруге 4,2 млн. (төрт миллион екi
жүз мың/теңге және табиғи апаттардан зардап шеккен халыққа
материалдық көмек көрсетуге 1,8 (бiр миллион сегiз жүз мың) теңге
бөлiнсiн.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Оңтүстiк Қазақстан облысының әкiмiне табиғи апаттардың
зардаптарын жою жөнiндегi шығыстарды жабуға жетпеген сомаларды
жергiлiктi бюджет қаражаттары және басқа да қосымша көздердiң
есебiнен алу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Қызылорда және Оңтүстiк Қазақстан облыстарының әкiмдерi
Қазақстан Республикасының Төтенше жағдайлар жөнiндегi мемлекеттiк
комитетiне 1997 жылдың қорытындысы бойынша бөлiнген қаражаттардың
пайдаланылуы туралы есептi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 Қаржы министрлiгiнiң Қаржы бақылау
комитетi бөлiнген қаражаттың мақсатқа сай пайдаланылуына бақылау
жасауды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