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0047" w14:textId="14b0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авиация басқармасы мен "Кодест инжиниринг" консорциумы арасындағы 1997 жылғы 5 мамырдағы Шартты бұзу туралы келiсiмді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28 мамырдағы N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әуе жолы" ҰАҚ компаниясының қаржылық дәрменсiздiгi
және 1992 жылғы 26 қыркүйектегi "Кодест инжиниринг" (Италия)
консорциумымен жасалған N 13-22-01 келiсiм-шартының атқарылуының
мүмкiн еместiгiне байланысты, сондай-ақ екi жақтың тiлегiн ескере
отырып аталмыш келiсiм-шарт өзара талап қоюсыз бұзылсын: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авиация басқармасы мен
"Кодест инжиниринг" консорциумы арасындағы 1997 жылғы 5 мамырдағы
Шартты бұзу туралы келiсiм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Премьер-Министрiнiң 1992 жылғы 21
қыркүйектегi N 266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