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78d03" w14:textId="5f78d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Бұрын берiлген несиелер бойынша борышкер кәсiпорындарға борышты өтеу жөнiндегi iс-шаралар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1997 жылғы 16 мамырдағы N 144. Күші жойылды - Қазақстан Республикасы Үкіметінің 1999.06.21. N 813 қаулысымен. ~P990813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Қаржы министрлiгi: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1997 жылдың 25 мамырына дейiн республикаiшiлiк өзара борыштары
(бұдан былай - несиелер) есептеу нәтижесi бойынша борышкер
кәсiпорындардың берiлген директивтiк несиелер мен несиелер бойынша
бұрын берiлген негiзгi борышты өтеу шартымен есептелген проценттердi
(кәсiпорынның қаржы-экономикалық жағдайына байланысты) бөлiп-бөлiп
өтеуi туралы мәселе қарау үшiн комиссия құрсын;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борышкер кәсiпорындарға борышкер кәсiпорындардың бұрын алған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несиелерiн өтеу туралы комиссия шешiм шығарған сәттен бастап 10
банктiк күн iшiнде негiзгi борыш сомасын және ол бойынша ерiктi
тәртiппен есептелген проценттердi бөлiп-бөлiп өтеуiн тапсырсын;
     борышкер кәсiпорындар жоғарыда аталған мерзiмде берешегiн
өтемеген жағдайда Қазақстан Республикасының қолданылып жүрген
заңдарына сәйкес борыштарын өндiрiп алу жөнiнде шаралар қабылдасын.
     2. Ведомствоаралық несие комиссиясы мына құрамда бекiтiлсiн:
     А.М.Шоқпытов              - Қазақстан Республикасы Қаржы
                                 министрлігінің Мемлекеттік мүлік және
                                 жекешелендіру департаменті директорының 
                                 бірінші орынбасары, төраға 
&lt;*&gt;
                      Комиссиясының мүшелерi:
     Асылбеков Азамат          - Қазақстан Республикасының Әдiлет
     Ермекұлы                    министрлiгi Заңдар және
                                 халықаралық құқық департаментiнің
                                 жетекші маманы 
&lt;*&gt;
     Тұрысжанов Дархан         - Қазақстан Республикасы Энергетика,
     Бекболатұлы                 индустрия және сауда министрлiгiнің 
                                 Экономикалық талдау және инвестициялық
                                 саясат басқармасының бастығы 
&lt;*&gt;
     Д.Н.Айтжанов              - Қазақстан Республикасы Қаржы
                                 министрлiгiнiң Бюджет департаментi
                                 несиелеу басқармасының бастығы
&lt;*&gt;
     ЕСКЕРТУ. 2-тармақпен толықтырылды, 2-тармақ 3-тармақ болып
              саналды - ҚРҮ-нiң 1998.04.09. N 64 өкiмiмен.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R980064_ </w:t>
      </w:r>
      <w:r>
        <w:rPr>
          <w:rFonts w:ascii="Times New Roman"/>
          <w:b w:val="false"/>
          <w:i w:val="false"/>
          <w:color w:val="000000"/>
          <w:sz w:val="28"/>
        </w:rPr>
        <w:t>
     ЕСКЕРТУ. 2-тармақ өзгерді және толықтырылды - ҚРҮ-нiң 1998.12.01. 
              N 234 өкiмiмен.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R980234_ </w:t>
      </w:r>
      <w:r>
        <w:rPr>
          <w:rFonts w:ascii="Times New Roman"/>
          <w:b w:val="false"/>
          <w:i w:val="false"/>
          <w:color w:val="000000"/>
          <w:sz w:val="28"/>
        </w:rPr>
        <w:t>
     3. Осы өкiм бұқаралық ақпарат құралдарында жариялансын.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