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3d06" w14:textId="8d43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Агроөнеркәсiп кешенiн өсiмдiктердi қорғау құралдарымен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1997 жылғы 6 мамыр N 130-ө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Республиканың агроөнеркәсiп кешенiн өсiмдiктердi қорғау құралдарымен қамтамасыз етудi жақсарту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Мемлекеттiк мүлiк пен активтердi басқару департаментi мен "Прогресс" акционерлiк қоғамының "Рон-Пуленк" француз фирмасымен өсiмдiктердi қорғау құралдарын өндiру жөнiндегi бiрлескен кәсiпорын құру туралы ұсынысы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пен активтердi басқару департаментi бiр ай мерзiм iшiнде белгiленген тәртiппен "Прогресс" АҚ акционерлерiнiң жиналысында: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"Прогресс" АҚ мемлекеттiң салымы ретiнде құрылатын бiрлескен кәсiпорынның жарғылық қорына берiлетiн өндiрiстiк қуаттары мен мүлкiнiң тiзбесiн айқындау;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өндiрiстi бөлiктеу;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"Прогресс" АҚ өндiрiстiк қуаттары мен мүлкiнiң бөлiктендiрiлген бөлiктерiн мемлекеттiң салымы ретiнде құрылатын бiрлескен кәсiпорынның жарғылық қорына беру мәселелерi бойынша шешiм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министрлiгiнiң Мемлекеттiк мүлiк пен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активтердi басқару департаментi Қазақстан Республикасының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министрлiгiмен бiрлесiп "Прогресс" АҚ акционерлерi жиналысының шешiмiнен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кейiн бiр ай мерзiм iшiнде құрылатын бiрлескен кәсiпорынның құрылтайшылық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құжаттарын әзiрлеу және бекiту жөнiнде шаралар қабылдасын.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Ә.Ж.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