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b433" w14:textId="57f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"Бридас" компаниясынан "Қазақгаз" МХК және "Алаугаз" АҚ газ-көлiк жүйесi концессиясы шартын жасау жөнiнде эксклюзивтi келiссөздер жүргiзу құқығын қайтып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21 сәуiр N 108-ө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"Бридас" (Аргентина) компаниясының өзiнiң табыс еткен "Қазақгаз"
МХК және "Алаугаз" АҚ газ-көлiк жүйесi концессиясы шарты жобасын
Қазақстан Республикасы Премьер-Министрiнiң 1997 жылғы 25 ақпандағы 
N 42 өкiмiмен құрылған жұмыс тобының компанияның ұсынған тендерлiк
ұсыныстарының шарттарына сәйкес келтiру жөнiндегi тапсырмасын
орындамауына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"Бридас" компаниясынан "Қазақгаз" МХК және "Алаугаз" АҚ
газ-көлiк жүйесi концессиясы шартын жасау жөнiнде эксклюзивтi
келiссөздер жүргiзу құқығы қайтып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Жоғарыда аталған жұмыс тобына 1997 жылдың 25 мамырына дейiн
мерзiмде "Қазақгаз" МХК және "Алаугаз" АҚ газ-көлiк жүйесi
концессиясы туралы шарттың талаптары бойынша "Бридас" компаниясын
қоса алғанда, басқа үмiткерлермен келiссөздер жүргiзу ұсынылсын.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