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d867" w14:textId="97bd8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1997 жылғы 10 сәуiрдегi N 3446 Жарлығын жүзеге асыру жөнiндегi шаралардың жоспары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18 сәуiр N 106-ө. Күші жойылды - ҚР Үкіметінің 2006.07.07. N 646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"Зейнетақылар мен еңбекақыны уақтылы төлеудi қамтамасыз ету жөнiндегi бiрiншi кезектегi шаралар туралы" Қазақстан Республикасы Президентiнiң 1997 жылғы 10 сәуiрдегi N 3446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 </w:t>
      </w:r>
      <w:r>
        <w:rPr>
          <w:rFonts w:ascii="Times New Roman"/>
          <w:b w:val="false"/>
          <w:i w:val="false"/>
          <w:color w:val="000000"/>
          <w:sz w:val="28"/>
        </w:rPr>
        <w:t>
 жүзеге асыру жөнiндегi шаралар жоспары бекiтiлсiн.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министрлiктерi, мемлекеттiк комитеттерi, өзге де орталық және жергiлiктi атқарушы органдары өздерiне бекiтiлген шаралардың орындалуына толық жауапты болады.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өкiмнiң орындалуына бақылау жасау Үкiмет шешiмдерiн әзiрлеудi үйлестiру бөлiмi мен Аймақтардың жұмысын үйлестiру бөлiмiне жүктелсiн.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1997 жылғы 18 сәуiрдегi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106 өкiмiмен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бекiтiлген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"Зейнетақылар мен еңбекақыны уақтылы төлеудi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қамтамасыз ету жөнiндегi бiрiншi кезектегi шаралар туралы"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Қазақстан Республикасы Президентiнiң 1997 жылғы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10 сәуiрдегi N 3446 Жарлығын жүзеге асыру жөнiндегi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 шаралардың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Жоспары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і      Шаралар      іАяқтау і  Атқару және іАтқаруға  і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і                   інысаны іПремьер-Минис-іжәне бақы-іМинистрдiң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і                   і       ітрдiң Кеңсесi-ілауға     іКеңсесiне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і                   і       іне табыс ету  іжауаптыларіатқарылу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і                   і       імерзiмi       і          імерзiмi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і        2          і   3   і      4       і     5    і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Мына Заң жобаларын                         Еңбекәлеу-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әзiрлеу және                               метминi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Парламентi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Мәжiлiсiнiң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қарауына енгiзу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Қазақстан                   Қазақстан      Үкiмет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Республикасының             Республикасы   шешiмдерiн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зейнетақымен                Премьер-       әзiрлеудi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қамсыздандыру               Министрiнiң    үйлестiру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жүйесiн реформалау          1997 жылғы    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жөнiндегi                   31 наурыздағы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заңдардың жобалары          N 82 өкiмiне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сәйкес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республикалық               Бұл да сол     Қаржыминi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бюджеттiң қаражаты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есебiнен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Қазақстан                                  Үкiмет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Республикасының                            шешiмдерiн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азаматтарына                               әзiрлеудi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1998 жылғы 1 қаңтардан                     үйлестiру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кешiктiрмей                               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әлеуметтiк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зейнетақылар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бойынша берешектi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өтеудi көздейтiн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"1997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республикалық бюджет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туралы"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Заңына өзгерiстер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енгiзу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Заңының жобасы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мемлекеттiк         Заң     1997           Эконом-    1997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бюджеттiң және      жобасы  жылғы          саудаминi,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бюджеттен тыс               1 мамыр        Қаржыминi, 20 мамыр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қорлардың қаражаты                         Iшкiiсминi,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есебiнен конкурстық                        Әдiлетминi,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негiзде мемлекеттiк                        Қорғанысминi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сатып алуларды                            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жүзеге асыруды                             Экономикалық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көздейтiн                                  реформалар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"Мемлекеттiк                               орталығы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сатып алулар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туралы"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Заңының жобасы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1997 жылға арналған Үкiмет  "1997          Еңбекәлеу-  Премьер-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республикалық       қаулысы жылға          метминi     Министрдiң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бюджетке енгiзiлетiн        арналған       _________   Кеңсесiне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өзгерiстердi ескере         бюджет         Үкiмет      ұсынылған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отырып, Қазақстан           туралы"        шешiмдерiн  соң 10 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Республикасы                "Қазақстан     әзiрлеудi   iшiнде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Зейнетақы қорының           Республика-    үйлестiру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1997 жылға арналған         сының         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бюджетiн қайта              Заңына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қарау                       өзгерiстер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енгiзу туралы"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Заңы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қабылданған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соң 10 күн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iшiнде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Өткен айға төлеу    Ақпарат 1997 жылғы     Еңбек-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тәртiбi және                1 маусым       әлеуметминi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зейнетақыларды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белгiленген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мерзiмiнде төлеудi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қамтамасыз ету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жөнiнде шаралар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қабылдау (өткендегiге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ағымдағы)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Акцияларының        Үкiмет  1997 жылғы     Қаржыминi  1997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мемлекеттiк пакетiн қаулысы 20 сәуiр       Облыстар-  25 сәуiр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басқаруға берген                           дың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немесе сатқан                            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кезде осындай                             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берешектерi болған                         әкiмдерi,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акционерлiк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қоғамдарға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бюджет пен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Зейнетақы қоры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алдындағы           Бұл да  Бұл да         Үкiмет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берешектерi         сол     сол            шешiмдерiн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бойынша мерзiмiн                           әзiрлеудi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ұзарту                                     үйлестiру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тәртiбiн айқындау                         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Еңбекәлеуметминi,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Облыстардың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Алматы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әкiмдерi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Үкiмет шешiмдерiн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үйлестiру бөлiмi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Қазақстан           Үкiмет  1997 жылғы     Еңбекәлеу- 1997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Республикасы        қаулысы 25 сәуiр       метминi    1 мамыр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Зейнетақы                                  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қорына түсетiн                             Үкiмет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жарналарды                                 шешiмдерiн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жоспарлау мен                              әзiрлеудi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есепке алудың                              үйлестiру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әдiстемесiн                               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бекiту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Жарна төлеушiлердiң Бұл да  Бұл да         Облыстардың      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Қазақстан                                 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Республикасы                              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Зейнетақы қорының                         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алдындағы берешегiн                        әкiмдерi,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өтеу кестесiн                              Еңбекәлеумет-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нақтылау                                   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Аймақтардың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жұмысын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үйлестiру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бөлiмi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Барлық дәрежедегi   ай сайын, есептi       Қаржыминi,  есептi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басшылар Қаржыминi  айдан кейiнгi          Еңбекәлеу-  айдан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және Еңбекәлеумет-  айдың 5-не дейiн       метминi     кейiнгi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минiне бюджетке                            _________   айдың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түсетiн салық жинау,                       Үкiмет      10-на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Қазақстан                                  шешiмдерiн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Республикасы                               үйлестiру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Зейнетақы қорына                          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қаражат жинау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салық пен сақтандыру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жарнасы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берешектердi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туралы баяндау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Министрлiктердiң 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ақпаратты қорытындылап,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Үкiметке аймақтардағы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жағдай туралы баяндауы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Тиiстi жергiлiктi   Жергi-  тұрақты        Облыстар-  ай сайын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бюджеттiң қаражаты  лiктi                  дың және   5-не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есебiнен ұсталатын  және                   Алматы     дейiн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қызметкерлерге      атқарушы              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еңбекақы,           органдардың            әкiмдерi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әрi зейнетақыларды  шешiмдерi,             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төлеудi қамтамасыз  Ақпарат                Аймақтардың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ету жөнiнде шаралар                        жұмысын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қолданып, жергiлiктi                       үйлестiру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жерлердегi iстiң жағдайы үшiн                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аудандар мен қалалар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басшыларыынң дербес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жауапкершiлiгiн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арттыру жөнiнде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шаралар қабылдау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Қазақстан Республикасы      тұрақты        Облыстардың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Зейнетақы қорының                          және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орталықтандырылған                        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шотына қаражат аудару                      әкiмдерi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жөнiндегi нормативтердiң                   Еңбекәлеуметминi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орындалуын қамтамасыз                     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ету жөнiндегi шараларды                    Аймақтардың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қабылдау                                   жұмысын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үйлестiру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бөлiмi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Барлық деңгейдегi   Ақпарат- ай сайын      Қаржыминiнiң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бюджеттер           тар      10-на дейiн   Қаржы бақылау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қаражатының                               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тиiмдi және нысаналы                      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жұмсалуына бақылауды                       Үкiмет шешiмдерiн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күшейту жөнiнде                            әзiрлеудi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шаралар қабылдау                           үйлестiру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 Мұнай өнiмдерiнiң,  Ақпарат ай сайын       Мемкеденкомы,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түстi және қара             10-на дейiн    Қаржыминiнiң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металдардың, астықтың,                     Салық комитетi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алкогольдi iшiмдiктер                     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мен темекi өнiмдерi,                       Үкiмет шешiмдерiн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сондай-ақ басқа да                         әзiрлеудi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тауарлардың бюджеттiң                      үйлестiру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барлық деңгейiне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экспорт және импорттан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түсетiн салықтың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көлемiне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экспорты мен импорттың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белгiленген тәртiбiнiң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сақталуына бақылауды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күшейту жөнiнде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шаралар қабылдау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