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9de6" w14:textId="f6e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12 желтоқсандағы N 561 өкiмiне өзгерiс енгiзу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15 сәуiр N 101-ө</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Премьер-Министрiнiң 1996 жылғы 12
желтоқсандағы N 561  
</w:t>
      </w:r>
      <w:r>
        <w:rPr>
          <w:rFonts w:ascii="Times New Roman"/>
          <w:b w:val="false"/>
          <w:i w:val="false"/>
          <w:color w:val="000000"/>
          <w:sz w:val="28"/>
        </w:rPr>
        <w:t xml:space="preserve"> R960561_ </w:t>
      </w:r>
      <w:r>
        <w:rPr>
          <w:rFonts w:ascii="Times New Roman"/>
          <w:b w:val="false"/>
          <w:i w:val="false"/>
          <w:color w:val="000000"/>
          <w:sz w:val="28"/>
        </w:rPr>
        <w:t>
  өкiмiне мынадай өзгерiс енгiзiлсiн:
     аталған өкiммен бекiтiлген, 1996 жылғы 5 қарашадағы кәсiпорындар
мен кәсiподақтар өкiлдерiнiң республикалық кеңесiнде айтылған
ұсыныстарды жүзеге асыру жөнiндегi шаралар жоспарындағы реттiк нөмiрi
10-жол мынадай редакцияда жазылсын:
     "10. Экономика және             Экономика       Үкiмет
          сауда министр-             және            шешiмдерiн
          лiгiнiң Ұлттық             саудаминi,      әзiрлеудi
          статистика       ай сайын  Еңбек және      үйлестiру
          агенттiгi,       Есеп      әлеуметминi     бөлiмi"
          Қазақстан
          Республикасының
          Еңбек және
          халықты
          әлеуметтiк
          қорғау
          министрлiгi
          халықтың
          кiрiсiнiң
          толық шеңберi
          жөнiндегi
          ақпарат (есеп)
          ұсынсын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