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487" w14:textId="8447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"Ембiмұнайгаз" және "Теңiзмұнайгаз" акционерлiк қоғамдарын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31 наурыздағы N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Мемлекеттiк мүлiк
пен активтердi басқару департаментi және Жекешелендiру
жөнiндегi департаментi "Ембiмұнайгаз" және "Теңiзмұнайгаз" акционерлiк
қоғамдары бойынша жекешелендiру алдындағы шараларды аяқтасын.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Үкiметiнiң айрықша өкiмiне дейiн бұл
объектiлердi жекешелендiру жүргiзiлмесiн.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қаулының орындалуына бақылау жасау Қазақстан Республикасы
Қаржы министрлiгiнiң Мемлекеттiк мүлiк пен активтердi басқару
департаментiнiң директоры - С.С.Қалмырзаевқа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