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ea60" w14:textId="4d5e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протокольного решения совещания у Президента Республики Казахстан с членами Правительства Республики Казахстан и акимами областей и г. Алматы 10 марта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25 наурыздағы N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         (Қазақша аудармасы жоқ, текстi орысшадан қараңыз)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План мероприятий по реализации
протокольного решения совещания у Президента Республики Казахстан с
членами Правительства Республики Казахстан и акимами областей и
г. Алматы 10 марта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 Республики Казахстан обеспечить
выполнение закрепленных за ними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выполнением настоящего распоряжения возложить на
Отдел координации подготовки правительственных решений и Отдел
координации работы регионов.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распоряжением Премьер-Министра
                                       Республики Казахстан
                                    от 25 марта 1997 г. N 76-р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мероприятий по реализации протокольного 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совещания у Президента Республики Казахстан
            с членами Правительства Республики Казахстан
                   и акимами областей и г. Алматы
                         10 марта 1997 года
--------------------------------------------------------------------
N !Мероприятие     !Форма     !Срок    !Ответственные   !Срок
п/!                !завершения!исполне-!за исполнение и !исполнения
п !                !          !ния и   !контроль        !в Канцелярии
  !                !          !предста-!                !Премьер-
  !                !          !вления в!                !Министра
  !                !          !Канцеля-!                !
  !                !          !рию Пре-!                !
  !                !          !мьер-Ми-!                !
  !                !          !нистра  !                !
---------------------------------------------------------------------
1 !       2        !     3    !   4    !        5       !     6
---------------------------------------------------------------------
1. Обеспечить      Согласно Плану       Министерства,
   выполнение      мероприятий,         государственные
   мероприятий,    утвержденному данным комитеты, иные
   утвержденных    распоряжением        центральные
   распоряжением                        исполнительные
   Премьер-Министра                     органы
   от 5 февраля                         -----------------
   1997 г. N 23                         Отдел координации
                                        подготовки
                                        правительственных
                                        решений, Отдел
                                        координации работы
                                        регионов
2. Разработать    Постановле- 20 апреля Минтрудсоцзащиты, 30 апреля
   четкую систему ние Прави-  1997 года Минфин            1997 года
   прогнозирования тельства             ----------------
   и учета посту-                       Отдел координации
   пающих средств,                      подготовки
   а также реальное                     правительственных
   планирование                         решений
   бюджета
   Пенсионного
   фонда
3. Провести       Решения     1 мая     Акимы областей    10 мая
   реструктури-   акимов      1997      и г. Алматы,      1997 года
   зацию долгов   областей и  года      Минтрудсоцзащиты
   предприятий    и информация          ----------------
   перед          Правительству         Отдел координации
   Пенсионным                           работы регионов,
   фондом                               Отдел координации
                                        подготовки
                                        правительственных
                                        решений
4. Отработать   Постановление  15       Минтрудсоцзащиты,  25 апреля
   систему      Правительства  апреля   Минфин             1997 года
   выдачи                      1997     -----------------
   государственных             года     Отдел координации
   обязательств                         подготовки
   пенсионерам под                      правительственных
   гарантию                             решений
   Правительства на
   те долги, которые
   невозможно
   погасить немедленно
5. Обеспечить    Согласно распоряжению  Министерства,
   выполнение    Премьер-Министра       государственные
   Плана         Республики Казахстан   комитеты, иные
   мероприятий   от 19 марта 1997 г.    центральные
   по реформи-   N 70                   исполнительные
   рованию                              органы
   системы                              ----------------
   пенсионного                          Отдел координации
   обеспечения в                        подготовки
   Республике                           правительственных
   Казахстан                            решений
6. Разработать   Решения      5 апреля  Минэкономторг,   Ежемесячно
   систему учета акимов       1997 года акимы областей   до 10 числа
   и мониторинга областей и   и ежеме-  и г. Алматы
   развития      г. Алматы    сячно до  ----------------
   малого и      и инфор-     5 числа   Отдел координации
   среднего      мация                  подготовки
   бизнеса       Правительству          правительственных
   в регионах                           решений, Отдел
   и ежемесячно                         координации работы
   информировать                        регионов
   Администрацию
   Президента
   Республики
   Казахстан о его
   результатах
7. Разработать   Предложение  10 апреля Минфин,          20 апреля
   систему                    1997 года Минэкономторг,   1997 года
   отчетности                           акимы областей и
   по финансовым                        г. Алматы
   результатам                          ----------------
   приватизации,                        Отдел координации
   а также отдельно                     подготовки
   по начислению                        правительственных
   дивидендов и                         решений, Отдел
   и арендной                           координации
   платы на долю                        работы регионов
   участия государства
   в хозяйственных
   товариществах
8. Повысить уровень  То же   15 апреля  Минфин,          30 апреля
   работы по учету           1997 год   Минэкономторг,   1997 года
   и эффективности                      акимы областей
   использования                        и г. Алматы
   государственной                      ----------------
   собственности,                       Отдел координации
   наметить                             подготовки
   дополнительные                       правительственных
   меры по                              решений, Отдел
   активизации                          координации работы
   торгов и                             регионов
   постприватизационной
   поддержке
9. Обеспечить     Предложение 15 апреля Минфин,          30 апреля
   дальнейшую                 1997 год  Минэкономторг,   1997 года
   активизацию                          акимы областей и
   работы по                            г. Алматы
   банкротству                          -----------------
   и ликвидации                         Отдел координации
   убыточных                            подготовки
   предприятий                          правительственных
                                        решений, Отдел
                                        координации работы
                                        регионов
10. Налоговой    Справки     Ежемесячно Минфин           Ежемесячно
    службе       в Канцеля-  до 5 числа ---------------  до 10 числа
    продолжить   рию                    Отдел координа-
    работу по    Премьер-               ции подготовки
    контролю     Министра               правительственных
    за соблюдением                      решений
    законодательства
    в вопросах
    выплаты пенсий
    и заработной
    платы
11. Усилить      Публикация  Постоянно  Акимы областей
    широкую      в средствах            и г. Алматы
    разъясни-    массовой               ----------------
    тельную      информации.            Отдел координации Ежемесячно
    работу среди Справки до  Ежеме-     работы регионов   до 10 числа
    населения о  5 числа в   сячно
    необходимо-  Канцелярию
    сти и воз-   Премьер-
    можностях    Министра
    ведения
    предпринима-
    тельской
    деятельности,
    оказывать
    всестороннюю
    поддержку
    гражданам
    Республики
    Казахстан,
    решившим
    заняться
    индивидуальным
    предпринимательством
12. Доложить о   Информация   5 апреля  Акимы областей   10 апреля
    проделанной  в Канцеля-   1997 года и г.Алматы       1997 года
    работе по    рию                    ---------------
    банкротству  Премьер-               Отдел координации
    и ликвидации Министра               работы регионов,
    убыточных                           Отдел координации
    предприятий                         подготовки
                                        правительственных
                                        решений
13. Рабочей      Решения Правительства  Отдел координации
    группе по    Республики Казахстан   подготовки
    развитию     согласно плану работы  правительственных
    малого и     рабочей группы         решений
    среднего
    бизнеса
    ускорить работу
    по внесению
    изменений в
    имеющиеся
    нормативные
    правовые акты
    в целях устранения
    препятствий для
    быстрого развития
    этой сферы
14. Изучить     Справка с  до 28 марта  Минэкономторг,   до 2 апреля
    социально-  выездом в  1997 года    Минфин,          1997 года
    экономичес- командиров-             Минтрудсоцзащиты
    кое положе- ку и по                 ----------------
    ние         результатам             Отдел координации
    Тургайской  мероприятий             подготовки
    области и                           правительственных
    по результатам                      решений, Отдел
    принять                             координации работы
    необходимые                         регионов
    меры
15. Разработать Постановление  до 30    Минсельхоз,      до 5 апреля
    мероприятия Правительства  марта    Минфин, акимы    1997 года
    по успешному               1997     областей
    проведению                 года     --------------
    посевной                            Отдел координации
    кампании и                          подготовки
    озеленению                          правительственных
    населенных                          решений, Отдел
    пунктов                             координации работы
                                        регионов
16. Завершить  Графики      до 25 марта Минтрудсоцзащиты, до 30 марта
    согласо-   и информация 1997 года   акимы областей    1997 года
    вание      в Канцелярию             -----------------
    графиков   Премьер-                 Отдел координации
    погашения  Министра                 подготовки
    задолжен-                           правительственных
    ности по                            решений, Отдел
    пенсиям с                           координации работы
    расчетом                            регионов
    погашения
    текущих
    долгов
    до 1 июля
    1997 года и
    опубликовать
    их в печати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