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0fb5" w14:textId="20e0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Кәсiпорындардың есеп айырысу және басқа шоттарын ауыстыру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27 ақпандағы N 47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мүлiктi басқару жөнiндегi
мемлекеттiк комитетi, Қазақстан Республикасының Мұнай және газ
өнеркәсiбi министрлiгi, Көлiк және коммуникациялар министрлiгi
акционерлiк қоғамдарға, мемлекеттiк холдинг компанияларына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кәсiпорындарға (қоса берiлiп отырған тiзбеге сәйкес) 1997
жылдың 1 наурызына дейiнгi мерзiмде аталған кәсiпорындардың есеп
айырысу және басқа шоттарын "Тұран Әлем Банкi" жабық акционерлiк
қоғамына ауыстыру туралы мәселе қарауды ұсынсын.
     Премьер-Министр
                                       Қазақстан Республикасы
                                             Үкiметiнiң
                                       1997 жылғы 27 ақпандағы
                                           N 47 өкiмiне
                                              қосымша
          Мемлекеттiк бақылау акциялар пакетi бар акционерлiк
              қоғамдардың, мемлекеттiк кәсiпорындардың және
                        холдинг компанияларының
                                ТIЗIМI
     1. "Қазақ темiр жолдары" мемлекеттiк кәсiпорны.
     2. "Қостанайтрангаз" мемлекеттiк кәсiпорны.
     3. "Атырау МӨЗ" акционерлiк қоғамы.
     4. "Теңiзмұнайгаз" акционерлiк қоғамы.
     5. "Қаражанбасмұнайгаз" акционерлiк қоғамы.
     6. "Алаугаз" акционерлiк қоғамы.
     7. "Газ шаруашылығы" акционерлiк қоғамы.
     8. "Маңғыстаумұнайгаз" акционерлiк қоғамы.
     9. "Ембiмұнайгаз" акционерлiк қоғамы.
     10. "Ақтөбемұнайгаз" акционерлiк қоғамы.
     11. "Мұнайимпекс" акционерлiк қоғамы.
     12. "Өзенмұнайгаз" акционерлiк қоғамы.
     13. "Қарашығанақ газ өнеркәсiбi" акционерлiк қоғамы.
     14. "Алтайэнерго" акционерлiк қоғамы.
     15. "Өскемен ГЭС-i" акционерлiк қоғамы.
     16. "Шульба ГЭС" акционерлiк қоғамы.
     17. "Қазақгаз" мемлекеттiк холдинг компаниясы және оның
бөлiмшелерi.
     18. "Мұнайгаз" мемлекеттiк холдинг компаниясы.
     19. "Южнефтепровод" өндiрiстiк бiрлестiгi.
     20. "Қазақстан мен Орта Азия арналы мұнай құбыры" өндiрiстiк
бiрлестiгi.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