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23f9" w14:textId="9c62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Мұнай-газ өнеркәсiбi кәсiпорындарының үзiлiссiз жұмыс iстеуi үшiн қаржылық жағдайлар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26 ақпандағы N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Мұнай-газ кешендерi объектiлерiн жекешелендiру мәселелерiн
қарай отырып, мұнай-газ саласындағы төлем жасамау дағдарыстарын жою,
мұнай-газ өнеркәсiбi кәсiпорындарының үзiлiссiз жұмыс iстеуi үшiн
қаржылық жағдайлар жасау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мүлiктi басқару жөнiндегi
мемлекеттiк комитетi, Қазақстан Республикасының Жекешелендiру
жөнiндегi мемлекеттiк комитетi, Қазақстан Республикасының Мұнай және
газ өнеркәсiбi министрлiгi мұнай-газ кешендерi объектiлерiн сенiмдi
басқару құқығына және мемлекеттiк акциялар пакетiн алуға дайындау
кезiнде басқаруға және сатуға беруге жасалған контрактiде жаңа
басқарушылар мен меншiк иелерiнiң мұнай-газ өнеркәсiбi
кәсiпорындарының 1996-1997 жылдары Қазақстанның Халық Банкiмен
жасасқан несиелiк шарттары бойынша мiндеттемелердi орындауын
көздесiн.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