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c2c8" w14:textId="badc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25 ақпандағы N 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"Бридас" (Аргентина) компаниясының "Қазақгаз" МХК мен "Алаугаз"
АҚ газ тасымалы жүйелерiн мүлiктiк жалдау жөнiндегi ұсынысын
нақтылау және талдау, мүлiктiк жалдауға жасасылатын контрактiнiң
жобасы мен Сервистiк контракттiң жобасын әзiрлеу мақсатында:
     1. Мына құрамда жұмыс тобы құрылсын:
     Қалмырзаев С.С.         - Қазақстан Республикасының Мемлекеттiк
                               мүлiктi басқару жөнiндегi мемлекеттiк
                               комитетiнiң төрағасы, жетекшi
     Жандосов О.Ә.           - Қазақстан Республикасы Ұлттық
                               Банкiнiң төрағасы (келiсiм бойынша)
     Шүкеев Ө.Е.             - Қазақстан Республикасының Экономика
                               министрi
     Есенбаев М.Т.           - Қазақстан Республикасы Мемлекеттiк
                               салық комитетiнiң төрағасы
     Марченко Г.А.           - Қазақстан Республикасының Бағалы
                               қағаздар жөнiндегi ұлттық
                               комиссиясының төрағасы (келiсiм
                               бойынша)
     Саламатов М.Ғ.          - Қазақстан Республикасының Мұнай
                               және газ өнеркәсiбi министрiнiң
                               бiрiншi орынбасары
     Оспанов Х.А.            - Қазақстан Республикасының Өнеркәсiп
                               және сауда министрi
     Утепов Э.К.             - Қазақстан Республикасының
                               Жекешелендiру жөнiндегi мемлекеттiк
                               комитетiнiң төрағасы
     Колпаков К.А.           - Қазақстан Республикасының
                               Әдiлет министрi
     2. "Қазақгаз" МХК мен "Алаугаз" АҚ газ тасымалы жүйелерiн
мүлiктiк жалдауға беру жөнiндегi жұмыс тобының қоса берiлiп отырған
жұмыс жоспары бекiтiлсiн.
     Премьер-Министр
                                 Қазақстан Республикасы
                                  Премьер-Министрiнiң
                                 1997 жылғы 25 ақпандағы
                                    N 42 өкiмiне
                                       қосымша
         "Қазақгаз" МХК мен "Алаугаз" АҚ газ тасымалы жүйелерiн
     мүлiктiк жалдауға беру жөнiндегi жұмыс тобының жұмыс жоспарын
___________________________________________________________________
 N |     Талқылауға жататын негiзгi            |  Мерзiмi
р/с|            мәселелер                      |
___________________________________________________________________
        БIРIНШI КЕЗЕҢ (даярлық)
1   "Бридастың" тендерлiк ұсынысын және          1997 жылғы 24 ақпан
    консультанттар әзiрлеген құжаттарды
    жұмыс тобының мүшелерiне тапсыру
2   Жұмыс тобының мүшелерi мен "Бридас"          1997 жылғы 25 ақпан
    компаниясына мынадай арналы газ
    құбырлары құрылысы жөнiнде ТЭН жолдау:
    "Красный Октябрь - Ақмола"
    "Ақсай - Ақтөбе"
    Қытайға
3   Жұмыс тобы мүшелерiнiң "Бридастың"           1997 жылғы
    тендерлiк ұсыныстарына, консультанттар       27-28 қаңтар
    әзiрлеген құжаттар мен газ құбырлары
    құрылысы ТЭН-iн талдау
4   Газ құбырлары құрылысы мәселелерi            1997 жылғы 28 ақпан
    жөнiнде ұсыныстар жасау
5   Мүлiктiк жалдауға қатысты мына               1997 жылғы 3 наурыз
    мәселелердi талқылау және айқындау
    құқықтық баға және сараптама роялти
    төлеу әдiстерi есептiлiк мүлiктiк
    жалдауды бақылаушы орган
6   Мүлiктiк жалдауға контрактiнiң жобасын,      1997 жылғы 3 наурыз
    контрактiнiң негiзгi жағдайларын әзiрлеу:
    бонусты төлеу
    роялти
    таза пайданы бөлiсу
    "Бридастың" инвестициясы,
    оның iшiнде:
    арналы газ құбырының қазiргi бар
    жүйелерiне
    айналма газ құбырының құрылысы (Қырғызстан)
    компанияның қызметiне есеп беру және
    бақылау жасау
7   Мыналарды қоса алғанда басқа мәселелер:      1997 жылғы 4 наурыз
    "Қазақгаз" МХК ("Батыстрансгаз") және
    "Алаугаз" АҚ берешегi компанияның
    жарғылық қоры келiссөздер кезiнде күшi
    жойылатын мүлiктiк жалдау туралы
    контарктiлер
    ЕКIНШI КЕЗЕҢ (мүлiктiк жалдауға контракт
    және келiссөздер)
8   Мүлiктiк жалдауға жасасылған контрактiнiң    1997 жылғы 18 наурыз
    жобасын тапсыру
9   Жұмыс тобы мүшелерiнiң контракт жобасын      1997 жылғы
    талдауы                                      18-20 наурыз
10  Мүлiктiк жалдауға жасалатын контрактiнiң     1997 жылғы
    жобасы бойынша баға беру және жұмыс          21-23 наурыз
    тобы мүшелерiнiң iлеспе ұсыныстары
11  Мүлiктiк жалдауға жасасылған контракт        1997 жылғы
    жөнiндегi келiссөздер                        24 наурыз-22 сәуiр
12  Сервистiк контракт жобасын тапсыру           1997 жылғы 28 наурыз
13  Сервистiк контракт жобасын жұмыс тобы        1997 жылғы
    мүшелерiнiң талдауы және баға беруi          29-30 наурыз
14  Сервистiк контрактiнiң жобасы жөнiнде        1997 жылғы 31 наурыз
    жұмыс тобының бағасы және iлеспе
    ұсыныстар
15  Сервистiк контракт жөнiндегi келiссөздер     1997 жылғы
                                                 1-22 сәуiр
16  Мүлiктiк жалға контрактiге және Сервистiк    1997 жылғы
    контрактiге қол қою жөнiндегi түпкiлiктi     23 сәуiр
    ұсыныстарды әзiрлеу және енгiзу
     Ескертпелер: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Мүлiктiк жалдауға жасасылатын контрактiге "Бридас"
компаниясы мен Қазақстан Республикасының Үкiметi немесе олардың
өкiлеттi органдары арасында қол қойылады.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Сервистiк контрактiге "Бридас" компаниясы мен "Қазақгаз" МХК
және "Алаугаз" АҚ арасында қол қойылады.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