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172a" w14:textId="aef1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3 ақпандағы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1996 жылғы 18 қарашадағы 
N 1402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P961402_ </w:t>
      </w:r>
      <w:r>
        <w:rPr>
          <w:rFonts w:ascii="Times New Roman"/>
          <w:b w:val="false"/>
          <w:i w:val="false"/>
          <w:color w:val="000000"/>
          <w:sz w:val="28"/>
        </w:rPr>
        <w:t>
  қаулысының 6-тармағын орындау үшiн Қазақстан 
Республикасының Әдiлет министрлiгiне Қазақстан Республикасының 
1997 жылға арналған республикалық бюджетiнде "Қазақстан Республикасы 
Үкiметiнiң резервтiк қоры" бағдарламасы бойынша көзделген қаражат 
есебiнен "МсGuirе, Wооds, Battle &amp; Вооthе, L.L.Р" халықаралық заң 
фирмасына төлемдi жүзеге асыру үшiн 155972 (жүз елу бес мың тоғыз жүз 
жетпiс екi) АҚШ долларына баламды сома бөлiнсiн.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