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a987" w14:textId="940a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тобының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30 қаңтардағы N 16. Күші жойылды - ҚР Үкіметінің 2003.11.25. N 1176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"1997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13 желтоқсандағы N 1533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қаулысымен бекiтiлген 1997 жылға арналған реформаларды тереңдету жөнiндегi Қазақстан Республикасы Үкiметi шараларының кең ауқымды Жоспарына сәйкес, Қазақстан Республикасында зейнетақымен қамтамасыз ету жүйесi реформасын әзiрлеу мақсатында: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Зейнетақы жүйесi реформасы Тұжырымдамасының жобасын әзiрлеу жөнiнде жұмыс тобының құрамы бекiтiлсiн.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Тұжырымдаманың және Қазақстан Республикасында зейнетақымен қамтамасыз ету реформасының бағдарламасын әзiрлеуге қатысушы министрлiктер мен ведомстволардың басшылары ведомстволық жұмыс топтарын құрсын және олардың өзара iс-қимылын ұйымдастырсын.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Еңбек және халықты әлеуметтiк қорғау министрлiгi 1997 жылғы 31 қаңтарға дейiнгi мерзiмiнен кешiктiрмей актуарлы есеп-айырысулар жүргiзу үшiн зейнетақымен қамтамасыз етудiң жай-күйi туралы бастапқы ақпаратты тапсырсын.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Жұмыс тобы 1997 жылғы ақпанда: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ақпанда - Еңбекәлеуметминi мен Ұлтбанкi ұсынған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Тұжырымдаманың нұсқаларын талқылауды;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ақпанда - Тұжырымдаманың үлгiсiн талқылауды;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ақпанда - Тұжырымдама жобасының түпкiлiктi нұсқасын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әзiрлеудi жүргiзсiн.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Премьер-Министрiнiң 1996 жылғы 13 тамыздағы N 385 өкiмi;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Премьер-Министрiнiң 1996 жылғы 30 қыркүйектегi N 458 өкiмi.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30 қаңтардағы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 өкiмiне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Зейнетақы жүйесi реформасы Тұжырымдамасының жобасын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әзiрлеу жөнiндегi жұмыс тобының құрамы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Павлов А.С.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Премьер-Министрiнiң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Тасмағамбетов И.Н.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Премьер-Министрiнiң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жетекшiнiң орынбасары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Бегахметов Т.Қ.         - Қазақстан Республикасы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Аппаратының Басшысы,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Жұмыс тобының мүшелерi: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Жандосов О.Ә.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Банкiнiң төрағасы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Ертiлесова Ж.Ж.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министрiнiң бiрiншi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Есенбаев М.Т.           - Қазақстанның ерiктi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қорлары ассоциациясы Кеңесiнiң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Кемелов М.К.            - Қазақстан Республикасы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Мәжiлiсiнiң депутаты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Котенок Н.Л.            -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Аппараты Қаржы және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реформалар бөлiмiнiң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Коржова Н.А.            -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халықты әлеуметтiк қорғау 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Марченко Г.А.           - Қазақстан Республикасының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қағаздар жөнiндегi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комиссиясының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Молдахметов Н.Т.        - Қазақстан Республикасы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Оразбақов Г.I.          - Қазақстан Республикасы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жанындағы Жоғары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кеңес хатшылығының меңгерушiсi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Сембаев Д.Х.            - Қазақстан Республикасы Парламентiнiң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Сенаты, Экономика, қаржы және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жөнiндегi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Тоқсейiтов Р.Қ.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