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e58c" w14:textId="720e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Бюджет мекемелерiнiң қажетi үшiн көмiрдi сатып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18 желтоқсандағы N 574. Күшi жойылды - Қазақстан Республикасы Үкіметінің 1996.12.31. N 1715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"Карагандашахтауголь" жабық үлгiдегi акционерлiк қоғамның
құрамына кiретiн Қарағанды көмiр бассейнiнiң кәсiпорындарын
қаржы-экономикалық сауықтыру туралы" Қазақстан Республикасы
Үкiметiнiң 1996 жылғы 2 қазандағы N 1214 қаулысын орындау үшiн: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материалдық резервтер
жөнiндегi комитетi 1996 жылғы желтоқсанда бюджет мекемелерiнiң қажетi
үшiн "Карагандашахтауголь" жабдық үлгiдегi акционерлiкқоғамынан
сомасы 300 600 /үш жүз миллион алты жүз мың/ теңгеге көмiрдi
орталықтандырып сатып алуды жүзеге асырсын.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көмiрдi сатып алу 1996 жылға арналған Республикалық
бюджетте Комитетке көзделген қаражат есебiнен жүзеге асырылсын.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