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825a" w14:textId="b4c8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Дефолт фактiлерiн болдырмау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18 желтоқсандағы N 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Шетел несиешiлерiнiң Қазақстан Республикасының мiндеттемелерiн
орындау, сондай-ақ дефолт фактiлерiн болдырмау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шетел банктерiнiң
ұсынған шоттары негiзiнде дәрменсiз займшылар үшiн мерзiмi өткен
жалпы сомасы 3 382 061 (үш миллион үш жүз сексен екi мың алпыс бiр)
АҚШ долларын 1-қосымшаға сәйкес және алдағы төленетiн жалпы сомасы
8 881 123 (сегiз миллион сегiз жүз сексен бiр мың жүз жиырма үш) АҚШ
долларын 2-қосымшаға сәйкес, сондай-ақ 1996 жылға арналған бюджетте
"Сыртқы экономикалық қызмет" бөлiмi бойынша көзделген қаражат
есебiнен есептелген айыппұлдар сомасын 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уақытша алынған қаражатты республикалық бюджетте қайтаруды қамтамасыз
ету жөнiнде қажеттi барлық шараны қолдансын.
     3. Осы өкiмнiң орындалуына бақылау жасау Қазақстан
Республикасының Қаржы министрлiгiне жүктелсiн.
     Премьер-Министр
                                       Қазақстан Республикасы
                                        Премьер-Министрiнiң
                                       1996 жылғы 18 желтоқсандағы
                                           N 570 өкiмiне
                                             1-қосымша
                  Шетел несиелерiн өтеу жөнiндегi
                     мерзiмi өткен төлемдердiң
                             СОМАСЫ
                                              АҚШ долларында
____________________________________________________________________
|               |   Төлем     |               Оның iшiнде          |
|  Займшы-ұйым  |   сомасы    |____________________________________|
|               |             |Негiзгi борыш| проценттер | басқасы |
|_______________|_____________|_____________|____________|_________|
|Түрiк          |             |             |            |         |
|несие желiсi   |             |             |            |         |
|               |             |             |            |         |
|"Мақсат" АҚ    |  784 778,46 |  687 458,00 |   97 320,46|    -    |
|               |             |             |            |         |
|Герман несие   |             |             |            |         |
|желiсi         |             |             |            |         |
|               |             |             |            |         |
|"Актурбо" АҚ   |1 224 046,31 |      -      |1 224 046,31|    -    |
|"Ауылшармаш" АҚ|  899 159,00*|  743 136,45 |  156 022,55|    -    |
|               |             |             |            |         |
|Жапон          |             |             |            |         |
|несие желiсi   |             |             |            |         |
|               |             |             |            |         |
|"Қарметкомби.  |             |             |            |         |
|нат" МАҚ       |  474 077,31*|       -     |  474 077,31|    -    |
|_______________|_____________|_____________|____________|_________|
|БАРЛЫҒЫ        |3 382 061,08 | 1 430 594,45|1 951 466,63|    -    |
|_______________|_____________|_____________|____________|_________|
     Ескерту: 
&lt;*&gt;
 Қазақстан Республикасы Ұлттық Банкiнiң 1996 жылғы
                  10 қарашадағы 1 АҚШ доллары = 1,51 немiс маркасы =
                  110,65 жапон йенi бағамы бойынша.
                                       Қазақстан Республикасы
                                        Премьер-Министрiнiң
                                       1996 жылғы 18 желтоқсандағы
                                           N 570 өкiмiне
                                             2-қосымша
                  Шетел несиелерiн өтеу жөнiндегi
                     мерзiмi өткен төлемдердiң
                             СОМАСЫ
                                              АҚШ долларында
____________________________________________________________________
|               |   Төлем     |               Оның iшiнде          |
|  Займшы-ұйым  |   сомасы    |____________________________________|
|               |             |Негiзгi борыш| проценттер | басқасы |
|_______________|_____________|_____________|____________|_________|
|Австрия        |             |             |            |         |
|несие желiсi   |             |             |            |         |
|               |             |             |            |         |
|"Фосфор" АҚ    |  636 353,11 |  532 192,21 |   70 108,30|34 052,60|
|               |             |             |            |         |
|Герман несие   |             |             |            |         |
|желiсi         |             |             |            |         |
|               |             |             |            |         |
|"Актурбо" АҚ   |3 898 501,04 | 3 689 433,16|  209 067,88|    -    |
|"Тұран-Агро" АҚ|  396 320,23*|   320 849,34|   75 470,89|    -    |
|"Теплоаспап" АҚ|1 365 340,66*| 1 079 640,73| 285 699,93 |    -    |
|               |             |             |            |         |
|Француз        |             |             |            |         |
|несие желiсi   |             |             |            |         |
|               |             |             |            |         |
|"Тағам" АҚ     |1 192 386,59*| 1 015 689,86|  176 696,73|    -    |
|               |             |             |            |         |
|Түрiк          |             |             |            |         |
|несие желiсi   |             |             |            |         |
|               |             |             |            |         |
|"Әйгерiм" БК   |  414 938,51 |   399 988,00|   14 950,51|    -    |
|               |             |             |            |         |
|"Игiлiк" АҚ    |  977 283,36 |   857 245,50|  120 037,86|    -    |
|_______________|_____________|_____________|____________|_________|
|БАРЛЫҒЫ        |8 881 123,50 | 7 895 038,80|  952 032,10|34 052,60|
|_______________|_____________|_____________|____________|_________|
     Ескерту: 
&lt;*&gt;
 Қазақстан Республикасы Ұлттық Банкiнiң 1996 жылғы
                  10 қарашадағы 1 АҚШ доллары = 1,51 немiс маркасы =
                  5,13 француз франкi бағамы бойынша.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