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9f08" w14:textId="1e89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"Қарашығанақгаз" кәсiпорнынан аудиторлық тексерiс жүргiзу туралы "Эрнест энд Янг" фирмасымен шарт жасасу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6 желтоқсан N 555-ө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мүлiктi басқару жөнiндегi
мемлекеттiк комитетi "Қарашығанақгаз" кәсiпорнынан аудиторлық
тексерiс жүргiзу туралы "Эрнест энд Янг" фирмасымен шарт жасасын
және тексерiс материалдары мен кәсiпорнының жұмысын жақсарту
жөнiндегi ұсыныстарын Үкiметке тапсырсын.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