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ec25" w14:textId="f2de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1995 жылғы 14 желтоқсандағы N 512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14 қараша N 516-ө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
14 желтоқсандағы N 512 өкiмiне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заңды тұлғалар бiрлестiктерi қызметiнiң тиiмдiлiгiне талдау мен
бағалау жүргiзу жөнiндегi комиссияның құрамына: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Д.Т.Дүйсенов       -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орынбасары, комиссия төрағасы
болып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Г.Г.Штойк аталған құрамнан шығарылсын.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