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2ff" w14:textId="d049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 жүйесiн жекешелендiру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12 қараша N 512-ө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Электр энергетикасындағы Жекешелендiру мен қайта құрылымдау
бағдарламасына және "Қазақстан Республикасының энергетика жүйесiн
басқаруда құрылымдық қайта құру жөнiндегi кейбiр шаралар туралы"
Қазақстан Республикасы Үкiметiнiң 1996 жылғы 28 қыркүйектегi N 1188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P961188_ </w:t>
      </w:r>
      <w:r>
        <w:rPr>
          <w:rFonts w:ascii="Times New Roman"/>
          <w:b w:val="false"/>
          <w:i w:val="false"/>
          <w:color w:val="000000"/>
          <w:sz w:val="28"/>
        </w:rPr>
        <w:t>
  қаулысын дамытуға сәйкес, жекешелендiру процесiнiң 
тиiмдiлiгiн арттыру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комитетi, Қазақстан Республикасының Жекешелендiру
жөнiндегi мемлекеттiк комитетi, Қазақстан Республикасының Энергетика
және көмiр өнеркәсiбi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энергетика саласындағы iрi объектiлердi, оның iшiнде
"Қазақстанэнерго" ұлттық энергетика жүйесiн жекешелендiрудi электр
энергетикасының кәсiпорындарына стратегиялық инвесторларды тарту
мақсатында халықаралық консалтингтiк фирмаларды мiндеттi түрде
қатыстыра отырып тек тендерлiк негiзде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ай сайын Үкiметке осы өкiмнiң орындалуы туралы ақпарат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