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7fd4" w14:textId="9c57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1996 жылғы 16 шiлдедегi N 340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11 қараша N 509-ө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16
шiлдедегi N 340 өкiмiне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жұмыс тобының құрамына Қазақстан Республикасының Экономика
министрi Ө.Е.Шүкеев жұмыс тобының жетекшiсi болып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В.В.Соболев аталған құрамнан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Жұмыс тобы мәжiлiстерiн тұрақты түрде өткiзiп тұрсын және
оның қорытындылары бойынша ай сайын Қазақстан Республикасының
Үкiметiне әр айдың 20-шы күнiнен кешiктiрмей хабарлама жасап тұрсын".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