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7d2a4" w14:textId="d57d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объектiлерiнiң үзiлiссiз жұмыс iстеуi үшiн қаржылық жағдай жасау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30 қазан N 494-ө</w:t>
      </w:r>
    </w:p>
    <w:p>
      <w:pPr>
        <w:spacing w:after="0"/>
        <w:ind w:left="0"/>
        <w:jc w:val="left"/>
      </w:pPr>
      <w:r>
        <w:rPr>
          <w:rFonts w:ascii="Times New Roman"/>
          <w:b w:val="false"/>
          <w:i w:val="false"/>
          <w:color w:val="000000"/>
          <w:sz w:val="28"/>
        </w:rPr>
        <w:t>
</w:t>
      </w:r>
      <w:r>
        <w:rPr>
          <w:rFonts w:ascii="Times New Roman"/>
          <w:b w:val="false"/>
          <w:i w:val="false"/>
          <w:color w:val="000000"/>
          <w:sz w:val="28"/>
        </w:rPr>
        <w:t>
          Электр энергетикасы жүйесiнде төлем жасамау дағдарысын
болдырмау, электр энергетикасы объектiлерiнiң үзiлiссiз жұмыс iстеуi
үшiн қаржылық жағдай жасау мақсатында:
</w:t>
      </w:r>
      <w:r>
        <w:br/>
      </w:r>
      <w:r>
        <w:rPr>
          <w:rFonts w:ascii="Times New Roman"/>
          <w:b w:val="false"/>
          <w:i w:val="false"/>
          <w:color w:val="000000"/>
          <w:sz w:val="28"/>
        </w:rPr>
        <w:t>
          Қазақстан Республикасының Мемлекеттiк мүлiктi басқару жөнiндегi
мемлекеттiк комитетi, Қазақстан Республикасының Жекешелендiру
жөнiндегi мемлекеттiк комитетi, Қазақстан Республикасының Энергетика
және көмiр өнеркәсiбi министрлiгi электр энергетикасы объектiлерiн
басқару мен жекешелендiруге тендерлер өткiзуге әзiрлеу кезiнде
</w:t>
      </w:r>
      <w:r>
        <w:rPr>
          <w:rFonts w:ascii="Times New Roman"/>
          <w:b w:val="false"/>
          <w:i w:val="false"/>
          <w:color w:val="000000"/>
          <w:sz w:val="28"/>
        </w:rPr>
        <w:t>
</w:t>
      </w:r>
    </w:p>
    <w:p>
      <w:pPr>
        <w:spacing w:after="0"/>
        <w:ind w:left="0"/>
        <w:jc w:val="left"/>
      </w:pPr>
      <w:r>
        <w:rPr>
          <w:rFonts w:ascii="Times New Roman"/>
          <w:b w:val="false"/>
          <w:i w:val="false"/>
          <w:color w:val="000000"/>
          <w:sz w:val="28"/>
        </w:rPr>
        <w:t>
басқаруға және сатуға беру контрактiлерiнде жаңа басқарушылар мен
меншiк иелерiнiң 1996-1997 жылғы күзгi-қысқы маусымға әзiрлiк
жөнiндегi шараларды қаржыландыру мақсатында жасасылған кредиттiк
шарттар бойынша электр энергетикасы жүйесi кәсiпорындарының
мiндеттемелерiн орындауын көздесiн.
     Премьер-Министрдiң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