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385a" w14:textId="9213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Жабық радионуклидтi гамма-сәулелi көзiн Қазақстан Республикасына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24 қыркүйек N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Қарағанды онкологиялық орталығына Москва қаласындағы 
"Изотоп" Бүкiлаймақтық бiрлестiгiмен 1995 жылғы 25 қазанда жасалған
N 08625142/02/32-95/96 шартқа сәйкес активтiлiгi 8650 Ки (СЭҚ коды
2844 40.000) ГИК-9-4 типтi (1 дана) Кобальт - 60 жабық радионуклидтi
гамма-сәулелi көзiн Қазақстан Республикасына әкелуге рұқсат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белгiленген тәртiппен әкелуге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орындалуына бақылау жасау Қазақстан
Республикасының Ғылым министрлiгi - Ғылым Академиясының жанындағы
Атом энергиясы жөнiндегi агенттiкке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