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7667" w14:textId="1467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емес үй-жайларды қоғамдық бiрлестiктердiң пайдалануын реттеу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11 қыркүйек N 435-ө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меншiкке жататын тұрғын емес үй-жайларды Қазақстан
Республикасының қоғамдық бiрлестiктерiнiң белгiленген тәртiптi бұза
отырып пайдалану практикасын реттеу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Әдiлет министрлiгi екi апта мерзiм
iшiнде Қазақстан Республикасының Мемлекеттiк мүлiктi басқару
жөнiндегi мемлекеттiк комитетiне Қазақстан Республикасы қоғамдық
бiрлестiктерiнiң тiзбесiн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екi ай мерзiм iшiнде Қазақстан
Республикасының қоғамдық бiрлестiктерi есеп айырысуларының жай-күйi
мен тұрғын емес үй-жайларды мүлiктiк жалға алудың белгiленген
тәртiбiн сақтауына тексеру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екi ай мерзiм
iшiнде қоғамдық бiрлестiктердiң мемлекеттiк меншiкке жататын тұрғын
емес үй-жайларды пайдалануынан түскен ақша қаражатының тиiстi
бюджетке түсуiне тексерiс жүргiзсiн.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мүлiктi басқару
жөнiндегi мемлекеттiк комитетi мен Қазақстан Республикасының Қаржы
министрлiгi жүргiзiлген тексерулердiң нәтижелерi туралы Қазақстан
Республикасының Үкiметiне хабарласын.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Осы өкiмнiң орындалуына бақылау жасау Қазақстан Республикасы
Премьер-Министрiнiң орынбасары В.В. Соболевқа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