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e75a" w14:textId="86be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Бұйымдарды экспорттау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11 қыркүйек N 432-ө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Республикасындағы тауарлардың (жұмыстар, қызмет
көрсетулер) экспорты мен импортының тәртiбi туралы" Қазақстан
Республикасы Үкiметiнiң 1996 жылғы 12 наурыздағы N 298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P960298_ </w:t>
      </w:r>
      <w:r>
        <w:rPr>
          <w:rFonts w:ascii="Times New Roman"/>
          <w:b w:val="false"/>
          <w:i w:val="false"/>
          <w:color w:val="000000"/>
          <w:sz w:val="28"/>
        </w:rPr>
        <w:t>
қаулысына сәйкес "ДАСУ" акционерлiк қоғамына "Этна" акционерлiк 
қоғамымен (Нижний Новгород қаласы) 1996 жылғы 19 наурызда жасалған
N 35.95.02/95013700 шартқа орай Ресейге құрамында 2 радиоизотоптық
жуандық өлшегiшi бар 4 америция-241 көздерiн (СЭҚ ТН коды 2844)
әкетуге рұқсат 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Өнеркәсiп және сауда министрлiгi
"ДАСУ" акционерлiк қоғамына өнiмнiң аталған көлемiн беруге
белгiленген тәртiппен лицензия 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Осы өкiмнiң орындалуына бақылау жасау Қазақстан
Республикасының Ғылым министрлiгi - Ғылым академиясы жанындағы Атом
энергиясы жөнiндегi агенттiкке жүктелсiн.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