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8337" w14:textId="82f8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аэропорты" акционерлiк қоғамының мүлiктiк кешенiн жекешелендiру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11 қыркүйек N 429-ө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Ақтөбе облысы әкiмiнiң Қазақстан Республикасының Мемлекеттiк
мүлiктi басқару жөнiндегi мемлекеттiк комитетiнен келiсiлген "Ақтөбе
аэропорты" акционерлiк қоғамының мүлiктiк кешенiн жекешелендiру
туралы ұсынысы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Мемлекеттiк мүлiктi басқару
жөнiндегi мемлекеттiк комитетi белгiленген тәртiпте "Ақтөбе
аэропорты" акционерлiк қоғамының акциялар пакетiн Қазақстан
Республикасының Жекешелендiру жөнiндегi мемлекеттiк комитетiне
беретiн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Жекешелендiру жөнiндегi мемлекеттiк
комитетi "Ақтөбе аэропорты" акционерлiк қоғамын жекешелендiру жөнiнде
жабық тендер өткiзудi Ақтөбе облысының жекешелендiру жөнiндегi
аймақтық комитетiне тапсырсын.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Осы өкiмнiң орындалуын бақылау Ақтөбе облысының әкiмiне
жүктелсiн.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