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a88f" w14:textId="915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 мен бензин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26 тамыз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материалдық резервтер
жөнiндегi комитетi Қазақстан Республикасының Ауыл шаруашылығы
министрлiгi мен Көкшетау облысы әкiмiнiң жауапкершiлiгiне берудi
жаңарту Тәртiбiнде мемлекеттiк резервтен, оны 1996 жылғы 1 қазанға
дейiн мемлекеттiк резервке қайтаратын Көкшетау облысы әкiмiнiң
кепiлдiктi мiндеттемесiмен Көкшетау облысының ауыл шаруашылығы
тауарын өндiрушiлерге 18 мың тонна дизель отыны мен 10 мың тонна
бензин босатсын.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жанар-жағар май
материалдары мемлекеттiк резервке дер уақытында қайтарылмаған
жағдайда кепiлдiктi мiндеттеменi Көкшетау облысының жеке облыстық
бюджетiнен даусыз өндiрiп алуға айналдырсын.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Көкшетау облысының әкiмi (Д.Б.Жанғалов), Қазақстан 
Республикасының Ауыл шаруашылық министрi (С.Ш. Ақымбеков), Қазақстан
Республикасының Мемлекеттiк материалдық резервтер жөнiндегi комитетi
(Қ.Ш.Толымбеков) мемлекеттiк резервтi жанар-жағар май материалдарымен
белгiленген мерзiмде толтыруды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