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e30" w14:textId="47c8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"Қазсибэкспорт "Ақсуат" АҚ бiрiккен кәсiпорнымен жасаған форвардтық контрактiсi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23 тамыз N 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50985 мың (елу миллион тоғыз жүз сексен бес мың) АҚШ доллары
сомасына 1996 жылдың астығынан мемлекеттiк ресурстардан 300 мың
тонна азық-түлiктiк бидай сатып алуға арналған Мемлекеттiк
азық-түлiк контрактi корпорациясының қазақстан-ресей "Қазсибэкспорт
"Ақсуат" АҚ бiрiккен кәсiпорнымен жасаған форвардтық контрактiсi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Контрактiнiң шарттары бойынша сатып алушы осы өкiм шыққаннан
кейiн 10 күн iшiнде аталған соманы алдын ала төлемiн қамтамасыз
ететiнi назарға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азық-түлiктiк контрактi корпорациясы ағымдағы
жылдың 1 қазанынан бастап сатып алушыға астық жөнелтуді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Көлiк және коммуникациялар
министрлiгi, Кеден комитетi, Мемлекеттiк азық-түлiктiк контрактi
корпорациясы мен Қазақстан халықаралық агроөнеркәсiптiк биржасы
аталған контракт бойынша астық жөнелтуге қажеттi 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Мемлекеттiк азық-түлiктiк контрактi корпорациясы облыс
әкiмдерiмен бiрлесiп ағымдағы жылдың 1 қарашасына дейiн республиканың
шаруашылық жүргiзушi субъектiлерiне тұқымдық, азық-түлiктiк және
жем-шөптiк несиелер ретiнде берiлген астықты мемлекеттiк ресурстарға
қайтаруды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