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b10b" w14:textId="52db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Түрiк және герман кредит желiлерi бойынша берешектi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20 тамыздағы N 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Түрiк және герман кредит желiлерi бойынша берешектi өтеу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банктерiнiң
ұсынған есептерiнiң негiзiнде қосымшаға сәйкес дәрменсiз заемшылар
үшiн жалпы сомасы 1 126 129 (бiр миллион жүз жиырма алты мың жүз
жиырма тоғыз) АҚШ доллары берешектi, сондай-ақ 1996 жылға арналған
республикалық бюджеттiң "Сыртқы экономикалық қызмет" бөлiмi бойынша
көзделген қаражаттар шегiнде есептелген айыппұлдар сомасын өтесiн.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заемшылар үшiн төленген соманың республика бюджетiне
сөзсiз қайтарылуына арналған Қазақстан Республикасының мемлекеттiк
Экспорт-импорт банкi, "Игiлiк" акционерлiк қоғамы, "Әйгерiм"
бiрлескен кәсiпорны, "Актурбо" акционерлiк қоғамы және Қазақстан
Республикасының Қаржы министрi арасында үш жақты келiсiм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"Игiлiк" акционерлiк қоғамы мен "Әйгерiм" бiрлескен кәсiпорны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бойынша материалдарды республика бюджетiнен алынған ресурстарды
қайтару жөнiнде шара қолдану үшiн Қазақстан Республикасының сот
органдарына берсiн.
     3. Осы өкiмнiң орындалуына бақылау жасау Қазақстан
Республикасының Қаржы министрлiгiне жүктелсiн.
     Премьер-Министр
                                       Қазақстан Республикасы
                                         Премьер-Министрiнiң
                                       1996 жылғы 20 тамыздағы
                                           N 393 өкiмiне
                                              қосымша
                  Шетелдiк кредиттi өтеу жөнiндегi
                         берешек сомасы
___________________________________________________________________
                    |   Төлем  |            Оның iшiнде
     Заемшы-ұйым    |  сомасы  |___________________________________
                    |          | негiзгi | проценттер | басқалар
                    |          |  қарыз  |            |
____________________|__________|_________|____________|____________
                    |          |         |            |
Түрiк кредит желiсi |          |         |            |
"Игiлiк" АҚ         | 1 007 241| 857 245 |   146 422  |   3 574
"Әйгерiм" БҚ        |    14 598|    -    |    14 528  |     -
Герман кредит желiсi|          |         |            |
"Актурбо" АҚ        |   104 290|    -    |    90 847  |  13 443
____________________|__________|_________|____________|____________
    Барлығы:        | 1 126 129| 857 245 |   251 867  |  17 017
____________________|__________|_________|____________|____________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