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2ca" w14:textId="4af6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16 тамыз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Жеке тұрғын үй салу үшiн "Алматы қалалық атқару комитетiнiң
қарауына жер учаскелерiн беру туралы" Қазақ ССР Министрлер Советiнiң
1990 жылғы 25 қазандағы N 424 қаулысымен Алматы қалалық атқару
комитетiне берiлген Дружба поселкесiнiң жерiнде орналасқан "Ақсай"
совхозының (қазiргi "Ақсай"асыл тұқымды мал зауыты" АҚ) өндiрiстiк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объектiлерiн "Әсел" көпсалалы шағын кәсiпорнына "Дружба поселкесiнiң
ауыл шаруашылығы мақсатындағы объектiлерiн беру туралы" Алматы қаласы
әкiмiнiң 1992 жылғы 19 наурыздағы N 18 қаулысымен беруiнiң
құқықсыздығы туралы Қазақстан Республикасы Ауыл шаруашылығы
министрлiгiнiң хатын қарау үшiн комиссия мына құрамда құрылсын:
     Шоқпытов А.М.          - Қазақстан Республикасы Меммүлiккомы
                              төрағасының бiрiншi орынбасары, төраға
     Омаров Е.О.            - Алматы облысы әкiмiнiң орынбасары,
                              төрағаның орынбасары
                         Комиссия мүшелерi:
     Ақынбеков К.А.         - "Әсел" шағын көпсалалы кәсiпорнының
                              директоры
     Құрмашев К.Қ.          - Мемлекеттiк мүлiктi басқару жөнiндегi
                              Алматы облыстық аумақтық комитетiнiң
                              төрағасы
     Құсайынов А.Қ.         - "Асыл" МАК вице-президентi
     Милованов В.Д.         - Алматы қаласы әкiмiнiң орынбасары
     Павлова В.Б.           - Қазақстан Республикасы Ауыл
                              шаруашылығы министрлiгi құқықтық
                              жұмыс бөлiмi бастығының орынбасары
     Сигаев В.И.            - Алматы облысы Қаскелең ауданындағы
                              "Ақсай" асыл тұқымды мал зауыты"
                              АҚ басқармасының төрағасы
     Сүтемгенова Ж.Қ.       - Қазақстан Республикасы Үкiмет
                              Аппараты Заң бөлiмiнiң сектор
                              меңгерушiсi
     Шиқанаев К.Ш.          - Қазақстан Республикасы Үкiмет
                              Аппаратының Аграрлық сектордағы
                              реформалар бөлiмiнiң аға референтi
     Комиссия қаралған мәселе бойынша тұжырымы мен ұсыныстарын 1996
жылдың 1 қыркүйегiне дейiн Қазақстан Республикасының Үкiметiне табыс
етсiн.
     Премьер-Министрдiң
 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