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4e6" w14:textId="8a3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пайдалануға арналған лицензияға қол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13 тамыз N 384. Күші жойылды -  Қазақстан Республикасы Үкіметінің 1997.06.30. N 202 өкімімен. ~R970202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"Жер қойнауы мен жер қойнауын пайдалану туралы" Қазақстан
Республикасы Президентiнiң 1996 жылғы 27 қаңтардағы N 2828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Жарлығына сәйкес жер қойнауын пайдалануға арналған 
лицензияға қол қою құқығы: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Қатты пайдалы қазбаларды барлауға және/немесе өндiруге және
жер қойнауын өзге мақсаттарда пайдалануға -  Қазақстан Республикасы
Премьер-Министрiнiң орынбасары Д.Т.Дүйсеновке берiлсiн.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1996.12.02.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544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R960544_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Мұнай операцияларына байланысты жер қойнауын пайдалануға
арналған лицензияларға қол қою құқығын өзiмде қалдырамын.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 Республикасы  Премьер-Министрiнiң 1995 жылғы 2
6 сәуiрдегi N 156 өкiмiнiң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