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8a8b" w14:textId="e4d8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Вагон депосын жаңарту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3 шiлде N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Республикада жолаушылар вагондарын зауыттық жөндеудi
ұйымдастыру, Халықаралық экономикалық жәрдемдесу қорының (Жапония)
жеңiлдетiлген кредит желiсiн дер кезiнде ашу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Жаңа өндiрiстiк алаңдарды жасай отырып, Алматы-I стансасының
вагон депосын қайта жаңарту туралы Қазақстан Республикасы Көлiк және
коммуникациялар министрлiгiнiң 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Алматы темiр жолының басқармасы өндiрiске экологиялық
зияндылықты барынша келтiрмейтiн жөндеудiң озық технологиясын қолдана
отырып, вагон депосының қайтадан жаңартылуын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Премьер-Министрдiң
       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