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f2a9" w14:textId="ddcf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Арнайы бұйымдарды импорттау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25 маусым N 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тауарлардың (жұмыстар, қызмет
көрсетулер) экспорты мен импортының тәртiбi туралы" Қазақстан
Республикасы Үкiметiнiң 1996 жылғы 12 наурыздағы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"Машина жасау зауыты" акционерлiк қоғамына 
(Алматы қаласы) 1995 жылғы 25 қыркүйектегi N 74-95 шартқа орай 
1996 жылы Украинадан КЯ 4.078.016-01 - 4 жиынтық, КЯ 4.078.017-01 - 
4 жиынтық және КЯ 2.300.019 - 20 жиынтық арнайы бұйымдар (СЭҚ ТН коды 
9306) әкелуге 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Өнеркәсiп және сауда министрлiгi
белгiленген тәртiппен лицензия 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