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067" w14:textId="8efd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Түзетулер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18 маусымдағы N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6
маусымдағы N 267 өкiмiне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Тендер комиссиясының құрамына мыналар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Нұрпейiсов Б.Ғ.       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Iс Басқарушысының орынбасары,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орынбасары /келiсiм бойынша/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Шардарбеков ш.        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Iс Басқарушысының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- Парламент Шаруашылық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бастығы /келiсiм бойынша/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