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8cf1" w14:textId="7288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Респуликасы Премьер-Министрiнiң Өкiмi 1996 жылғы 10 маусым N 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резерв қорынан төтенше
жағдайларды қаржыландыру үшiн Медицина орталығының неврологиялық
бөлiмшесiнiң ғимаратын сейсмокүшейтуге Қазақстан Республикасы
Президентi Iс басқармасына 5,0 (бес) млн. теңге бөлiнсiн.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Премьер-Министрдiң
        орынбасары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