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81d0" w14:textId="0568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Мiндеттердi бөлу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7 маусым N 270. Күшi жойылды - Қазақстан Республикасы Премьер-министiрiнiң 1996.07.12. N 332 өкiмiмен.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Үкiмет Аппаратының Басшысы мен оның орынбасарлары арасында мiндеттердi беру бекiтiлсiн (қоса берiлiп отыр).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Премьер-Министрiнiң 1995 жылғы 13 қарашадағы N 456 өкiмiнiң күшi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1996 жылғы 7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N 270 өкiмiмен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бекітiлген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Үкiмет Аппаратының Басшысы мен оның орынбасарлары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арасында мiндеттердi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Бөлу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 Аппаратының Басшысы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С.И.Шуткин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 пен оған ведомстволық бағыныстағы ұйымдардың қызметiне жалпы басшылық жасау.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 мен оның Төралқасының мәжiлiстерiн өткiзу, Үкiмет қаулылары мен Премьер-Министр өкiмдерiнiң жобаларын әзiрлеу мәселелерi.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Парламентпен, Президент Әкiмшiлiгiмен және аумақтар әкiмдерiмен өзара iс-қимылын қамтамасыз ету.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қабылданған қаулыларының, Қазақстан Республикасы Президентi мен Парламентi актiлерiнiң Үкiметтiң құзыретiне жататын бөлiгiнiң орындалуын ұйымдастыру.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Министрлiктердiң, мемлекеттiк комитеттердiң, өзге де орталық және жергiлiктi атқарушы органдардың қызметiн үйлестiру.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Министрлiктердiң, мемлекеттiк комитеттердiң және Үкiмет тағайындайтын өзге де орталық органдардың басшыларын өздерiнiң лауазымдық мiндеттерiн тиiстi түрде орындамағаны үшiн тәртiптiк жауапкершiлiкке тарту туралы ұсыныстар әзiрлеу.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заң бастамашылығы құқығын жүзеге асыру мәселелерi, Үкiмет қабылдайтын нормативтiк актiлердiң Қазақстан Республикасының Конституциясымен және заңдарымен үйлесуiн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Үкiметiнiң актiлерiн министрлiктердiң, мемлекеттiк комитеттердiң, өзге де орталық және жергiлiктi атқарушы органдардың орындалуын бақылау жөнiндегi жұмысты үйлестiру.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Ә.М.Қажыгелдиннiң, Г.Г.Штойктың, Н.Қ, Есенғариннiң, Н.А.Шәйкеновтың кеңесшiлерi топтарының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Кадр жұмыс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Қорғаныс және құқық тәртiбi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Заң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Үкiмет Кеңесiнiң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Парламентiндегi Үкiмет өкiлдiгiнiң жұмысын үйлестiру.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Қазақстан Республикасы Үкiметi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Басшысының бiрiншi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Б.Т.Биманбетов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Өндiрiстiк емес салаларды басқару iсiн үйлестiру мәселелерi.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Үкiметiнiң қызметiн ұйымдық және материалдық-техникалық қамтамасыз ету мәселелерi.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Әлеуметтiк-мәдени даму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Сыртқы байланыстар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Қаржы-шаруашылық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Аграрлық сектордағы реформалар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Мемлекеттiк қызметшiлерге зейнетақы белгiлеу секторының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Үкiмет Аппаратының Өндiрiстiк-пайдалану бөлiмiнiң жұмысын үйлестiру.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Қазақстан Республикасы Үкiметi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Басшысының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Т.Қ.Бегахметов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Республикадағы экономикалық және әлеуметтiк дамуды талдау, экономикалық реформаларды жүзеге асыру барысында бақылауды ұйымдастыру, Қазақстан Республикасының Президентi жанындағы жоғары экономикалық кеңеспен өзара iс-қимыл мәселелерi.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иелiгiнен алу, жекешелендiру, кәсiпкерлiктi дамыту мәселелерi.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ТМД мемлекеттерiнiң интеграциясын күшейту iсiндегi үйлестiру мәселелерi.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Бюджеттi, кредиттiк саясатты, ақша айналысын, еңбек және халықты жұмыспен қамту, шетелдiк инвестицияларды қалыптастыру жөнiндегi жұмыстарды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Экономикалық реформалар орталығының, Үкiмет Баспасөз қызметiнiң жұмысы мәселелерi, Ғылыми-техникалық прогресс.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Материалдық өндiрiс салаларын, оның iшiнде агроөнеркәсiп кешенiн басқаруды үйлестiру мәселелерi.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Қаржы, еңбек және ақша айналысы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Экономикалық саясат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Өнеркәсiп саясаты және өнеркәсiп саясаты жөнiндегi кеңесшiлер тобы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Экономикалық реформалар орталығының жұмысын үйлестiру.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Қазақстан Республикасы Үкiметi Аппараты 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орынбасары - Аумақтық даму бөлiмiнiң меңгерушiсi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Қ.Е. Көшербаев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Аумақтарды әлеуметтiк-экономикалық дамыту мәселелерi, Үкiметтiң аймақтарындағы шешiмдерiнiң орындалуын бақылау, жергiлiктi атқарушы органдардың кадр мәселелерi.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шараларды жүргiзу кезiнде Қазақстан Республикасы Үкiметiнiң Аппараты бөлiмдерiнiң аймақтық проблемаларды шешу жұмысын үйлестiру.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