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5f9b" w14:textId="9685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Атом бұйымдарын импорттау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29 сәуiр N 206-ө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тауарлардың (жұмыстар, қызмет
көрсетулер) экспорты мен импортының тәртiбi туралы" Қазақстан
Республикасы Үкiметiнiң 1996 жылғы 12 наурыздағы N 298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P960298_ </w:t>
      </w:r>
      <w:r>
        <w:rPr>
          <w:rFonts w:ascii="Times New Roman"/>
          <w:b w:val="false"/>
          <w:i w:val="false"/>
          <w:color w:val="000000"/>
          <w:sz w:val="28"/>
        </w:rPr>
        <w:t>
қаулысына сәйкес Ақтау қаласындағы Маңғышлақ атом энергиясы 
комбинатына Москва қаласындағы "Изотоп" Бүкiлаймақтық бiрлестiгiмен 
1994 жылғы 14 қазанда жасалған N 08625142/02/36 контрактiге сәйкес 
Ресей Федерациясынан Қазақстан Республикасына 46 гамма-көзiн және
спектрометрлiк гамма-көздерiнiң 3 жиынтығын (СЭҚ ТН 2844 коды)
әкелуге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Өнеркәсiп және сауда министрлiгi
белгiленген тәртiппен лицензия берсiн.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