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da80" w14:textId="12dd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Конкурс комиссиясын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29 ақпандағы N 98. Күшi жойылды - Қазақстан Республикасы Үкіметінің 1997.02.03. N 139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Көкшетау облысындағы Васильков алтын кен орнын өнеркәсiптiк
игеру үшiн шет ел инвестицияларын тарту мақсатында:
     1. Көкшетау облысындағы Васильков кен орнын игеруге қатысуға
талапкерлердi iрiктеуге арналған конкурс комиссиясы мына құрамда
құрылсын:
     Қалмырзаев С.С.    - Қазақстан Республикасының Мемлекеттiк
                          мүлiктi басқару жөнiндегi мемлекеттiк
                          комитетiнiң төрағасы, төраға
     Бiтiмбаев М.Ж.     - Қазақстан Республикасы Геология және жер
                          қойнауын қорғау министрiнiң орынбасары,
                          төрағаның орынбасары
     Оспанов Х.А.       - Қазақстан Республикасы Өнеркәсiп және
                          сауда министрiнiң орынбасары, төрағаның
                          орынбасары
     Әбсаламов Х.К.     - Васильков кен байыту комбинатының бас
                          директоры
     Ахметов Ф.И.       - Қазақстан Республикасы Экономика
                          министрлiгiнiң Микроэкономикалық саясат
                          бас басқармасы бастығының орынбасары
     Зазулин А.В.       - Қазақстан Республикасы Өнеркәсiп
                          және сауда министрлiгiнiң Кен-металлургия
                          кешенi департаментiнiң директоры
     Үжкенов Б.С.       - Қазақстан Республикасы Геология және
                          жер қойнауын қорғау министрлiгi
                          "Қазмемжерқойнауы" минералдық ресурстар
                          бас басқармасының бастығы
     Рахманова А.В.     - Қазақстан Республикасының Әдiлет
                          министрлiгi Халықаралық құқықтық
                          қамтамасыз ету бас басқармасы бас
                          консультанты
     Хорунжий А.Г.      - Қазақстан Республикасының Қаржы министр.
                          лiгi Сыртқы экономикалық қызметтерге
                          салық салу басқармасының мұнай жобалары
                          бөлiмiнiң бастығы
     Костюкович А.И.    - Қазақстан Республикасының Еңбек министр.
                          лiгi Жұмыспен қамтамасыз ету
                          департаментiнiң басқарма бастығы
     Скорик Б.К.        - Көкшетау облысы әкiмi аппараты
                          өнеркәсiп бөлiмiнiң меңгерушiсi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Комиссия 1996 жылғы 1 сәуiрге дейiн талапкерлердi iрiктеу
және жеңiл шыққандарды айқындау жөнiндегi қажеттi процедураларды
жүргiзсiн және тиiстi келiсiмдердi әзiрлесiн.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"McGuire Woods Battle &amp; Boothe l.l.Р." фирмасы Васильков кен
орнын игеру жобасын жүзеге асыруға байланысты заңдық мәселелер
жөнiндегi ресми консультант етiп тағайындалсын.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