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78cb" w14:textId="48a7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29 аңпан N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Атом энергетикасы мен өнеркәсiбi жөнiндегi "КАТЭП"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акционерлiк компаниясының қаржы-шаруашылық, сыртқы экономикалық,
өндiрiстiк технологиялық қызметiне талдау жасау мақсатында мына
құрамда комиссия құрылсын:
     Оспанов Х.А.       - Қазақстан Республикасының Өнеркәсiп және
                          сауда министрiнiң орынбасары, комиссия
                          төрағасы
     Ахметов Ф.И.       - Қазақстан Республикасы Экономика министр.
                          лiгiнiң микроэкономикалық саясат бас
                          басқармасы бастығының орынбасары,
                          комиссия төрағасының орынбасары
     Атығаева Г.Т.      - Қазақстан Республикасының Ұлттық Банкi
                          Валюталық реттеу және бақылау басқар.
                          масының бастығы (келiсiм бойынша)
     Божко В.К.         - Қазақстан Республикасы Ұлттық қауiпсiздiк
                          комитетiнiң басқарма бастығы (келiсiм
                          бойынша)
     Қанашево С.З.      - Қазақстан Республикасы Қаржы министр.
                          лiгiнiң Бас салық инспекциясы
                          басқармасының бастығы
     Әбiлқасымова З.К.  - Қазақстан Республикасының Қаржы министр.
                          лiгi Бас салық инспекциясының басқарма
                          бастығының орынбасары
     Шевцов С.П.        - Қазақстан Республикасының Экология және
                          биоресурстар министрлiгiнiң бөлiм
                          бастығы
     Кан О.В.           - Қазақстан Республикасының Қаржы министр.
                          лiгi жанындағы Қаржы-валюталық бақылау
                          комитетiнiң бөлiм бастығы
     Федоров Г.В.       - Қазақстан Республикасының Ғылым және
                          жаңа технологиялар министрлiгi жанындағы
                          Атом энергиясы жөнiндегi агенттiктiң
                          радиациялық қорғау бөлiмiнiң бас маманы
     Печкин А.А.        - "Уранэкспорт" фирмасының директоры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"КАТЭП" ҰАК қызметiнiң түрлi аспектiлерiне, атап
айтқанда, сыртқы экономикалық саясат мәселелерiне қатысты тексеру
және талдау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Тексеру материалдары мен комиссиясының қорытындысы 1996 жылдың
10 наурызына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шешiмдерiн талап ететiн
мәселелер бойынша жоғарыда аталған мерзiмге қажеттi қаулылардың
жобасын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Қазақстан Республикасының министрлiктерiнен,
мемлекеттiк комитеттерiнен және өзге де орталық атқарушы
органдарынан, компаниялардан, корпорациялардан, кәсiпорындардан
қажеттi материалдар сұрауға, комиссияның жұмысына қажеттi мамандарды
тартуға белгiленген тапсырмалар шегiнде құқылы деп белгiленсiн.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