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468d" w14:textId="16f4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Президент Жарлығының 69-бабының бұзылғандығы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19 ақпан N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"Жер қойнауы және жер қойнауын пайдалану туралы" Қазақстан
Республикасы Президентiнiң Заң күшi бар Жарлығының 69-бабын бұза
отырып, Жезқазған облысы Ақадыр ауданының әкiмi 1995 жылғы 30
қарашада "Ақадыр ГБЭ-ның жергiлiктi геологиялық қорларын пайдалану
мен қорғау туралы" шешiм қабылдаған, бұл жергiлiктi атқарушы
органның құзыретiне кiрмейдi.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Жезқазған облысының әкiмi Ақадыр ауданы әкiмiнiң "Ақадыр
ГБЭ-ның жергiлiктi геологиялық қорларын пайдалану мен қорғау туралы"
1995 жылғы 30 қарашадағы шешiмінiң күшiн жойсын.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Облыстардың әкiмдерi жер қойнауы туралы Қазақстан
Республикасының қолданылып жүрген заңдарының бұлжымай орындалуына
шаралар қабылдасын.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