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6c45" w14:textId="7c46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қаражаттарды тиiмдi және мақсатты пайдалану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31 қаңтардағы N 46</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қаражаттарды тиiмдi және мақсатты пайдалану
тұрғысында:
</w:t>
      </w:r>
      <w:r>
        <w:br/>
      </w:r>
      <w:r>
        <w:rPr>
          <w:rFonts w:ascii="Times New Roman"/>
          <w:b w:val="false"/>
          <w:i w:val="false"/>
          <w:color w:val="000000"/>
          <w:sz w:val="28"/>
        </w:rPr>
        <w:t>
          1. 1996 жылғы 1 қаңтардан бастап бюджетте тұратын Қазақстан
Республикасы Гидрометеорология жөнiндегi бас басқарманың
ведомстволық бағыныстағы ұйымдарындағы шаруашылық жүргiзудiң жаңа
шарттарының күшi жойылсын.
</w:t>
      </w:r>
      <w:r>
        <w:br/>
      </w:r>
      <w:r>
        <w:rPr>
          <w:rFonts w:ascii="Times New Roman"/>
          <w:b w:val="false"/>
          <w:i w:val="false"/>
          <w:color w:val="000000"/>
          <w:sz w:val="28"/>
        </w:rPr>
        <w:t>
          2. Қазақстан Республикасының Қаржы министрлiгi республикалық
бюджетте тұратын Қазақстан Республикасы Гидрометеорология жөнiндегi
бас басқармасы мен оның ведомстволық бағыныстағы мекемелерiнiң
шығыстарын жоспарлау мен қаржыландыруды Қазақстан Республикасының
бюджеттiк мекемелер үшiн белгiленген тәртiпке сәйкес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